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394FD"/>
    <w:p w14:paraId="56182F5F"/>
    <w:p w14:paraId="3EF6FA7C"/>
    <w:p w14:paraId="5746A7A5">
      <w:pPr>
        <w:jc w:val="center"/>
      </w:pPr>
      <w:r>
        <w:rPr>
          <w:rFonts w:ascii="微软雅黑" w:hAnsi="微软雅黑" w:eastAsia="微软雅黑"/>
          <w:b/>
          <w:color w:val="D97757"/>
          <w:sz w:val="56"/>
        </w:rPr>
        <w:t>Claude Code Haha (cc-haha)</w:t>
      </w:r>
    </w:p>
    <w:p w14:paraId="2F8E4356">
      <w:pPr>
        <w:jc w:val="center"/>
      </w:pPr>
      <w:r>
        <w:rPr>
          <w:rFonts w:ascii="微软雅黑" w:hAnsi="微软雅黑" w:eastAsia="微软雅黑"/>
          <w:color w:val="666666"/>
          <w:sz w:val="32"/>
        </w:rPr>
        <w:t>Windows 新电脑 · 零基础 · 国内网络环境部署指南</w:t>
      </w:r>
    </w:p>
    <w:p w14:paraId="0EADC5FC"/>
    <w:p w14:paraId="7DBEF119">
      <w:pPr>
        <w:jc w:val="center"/>
      </w:pPr>
      <w:r>
        <w:rPr>
          <w:rFonts w:ascii="微软雅黑" w:hAnsi="微软雅黑" w:eastAsia="微软雅黑"/>
          <w:color w:val="888888"/>
          <w:sz w:val="22"/>
        </w:rPr>
        <w:br w:type="textWrapping"/>
      </w:r>
      <w:r>
        <w:rPr>
          <w:rFonts w:ascii="微软雅黑" w:hAnsi="微软雅黑" w:eastAsia="微软雅黑"/>
          <w:color w:val="888888"/>
          <w:sz w:val="22"/>
        </w:rPr>
        <w:t>适用环境：Windows 10 / Windows 11（全新电脑）</w:t>
      </w:r>
      <w:r>
        <w:rPr>
          <w:rFonts w:ascii="微软雅黑" w:hAnsi="微软雅黑" w:eastAsia="微软雅黑"/>
          <w:color w:val="888888"/>
          <w:sz w:val="22"/>
        </w:rPr>
        <w:br w:type="textWrapping"/>
      </w:r>
      <w:r>
        <w:rPr>
          <w:rFonts w:ascii="微软雅黑" w:hAnsi="微软雅黑" w:eastAsia="微软雅黑"/>
          <w:color w:val="888888"/>
          <w:sz w:val="22"/>
        </w:rPr>
        <w:t>网络条件：无需科学上网，使用 GitHub 镜像</w:t>
      </w:r>
      <w:r>
        <w:rPr>
          <w:rFonts w:ascii="微软雅黑" w:hAnsi="微软雅黑" w:eastAsia="微软雅黑"/>
          <w:color w:val="888888"/>
          <w:sz w:val="22"/>
        </w:rPr>
        <w:br w:type="textWrapping"/>
      </w:r>
      <w:r>
        <w:rPr>
          <w:rFonts w:ascii="微软雅黑" w:hAnsi="微软雅黑" w:eastAsia="微软雅黑"/>
          <w:color w:val="888888"/>
          <w:sz w:val="22"/>
        </w:rPr>
        <w:t>接入模型：DeepSeek V4 Pro（国内直接访问）</w:t>
      </w:r>
      <w:r>
        <w:rPr>
          <w:rFonts w:ascii="微软雅黑" w:hAnsi="微软雅黑" w:eastAsia="微软雅黑"/>
          <w:color w:val="888888"/>
          <w:sz w:val="22"/>
        </w:rPr>
        <w:br w:type="textWrapping"/>
      </w:r>
      <w:r>
        <w:rPr>
          <w:rFonts w:ascii="微软雅黑" w:hAnsi="微软雅黑" w:eastAsia="微软雅黑"/>
          <w:color w:val="888888"/>
          <w:sz w:val="22"/>
        </w:rPr>
        <w:t>文档版本：v1.0</w:t>
      </w:r>
      <w:r>
        <w:rPr>
          <w:rFonts w:ascii="微软雅黑" w:hAnsi="微软雅黑" w:eastAsia="微软雅黑"/>
          <w:color w:val="888888"/>
          <w:sz w:val="22"/>
        </w:rPr>
        <w:br w:type="textWrapping"/>
      </w:r>
      <w:r>
        <w:rPr>
          <w:rFonts w:ascii="微软雅黑" w:hAnsi="微软雅黑" w:eastAsia="微软雅黑"/>
          <w:color w:val="888888"/>
          <w:sz w:val="22"/>
        </w:rPr>
        <w:t>更新日期：2026年05月14日</w:t>
      </w:r>
      <w:r>
        <w:rPr>
          <w:rFonts w:ascii="微软雅黑" w:hAnsi="微软雅黑" w:eastAsia="微软雅黑"/>
          <w:color w:val="888888"/>
          <w:sz w:val="22"/>
        </w:rPr>
        <w:br w:type="textWrapping"/>
      </w:r>
    </w:p>
    <w:p w14:paraId="5D8581DB"/>
    <w:p w14:paraId="6AB3DE91"/>
    <w:p w14:paraId="576DBF50">
      <w:pPr>
        <w:jc w:val="center"/>
      </w:pPr>
      <w:r>
        <w:rPr>
          <w:rFonts w:ascii="微软雅黑" w:hAnsi="微软雅黑" w:eastAsia="微软雅黑"/>
          <w:color w:val="D97757"/>
          <w:sz w:val="20"/>
        </w:rPr>
        <w:t>📌 本教程假设你是一台全新的 Windows 电脑，对编程、GitHub、命令行等完全没有了解。</w:t>
      </w:r>
      <w:r>
        <w:rPr>
          <w:rFonts w:ascii="微软雅黑" w:hAnsi="微软雅黑" w:eastAsia="微软雅黑"/>
          <w:color w:val="D97757"/>
          <w:sz w:val="20"/>
        </w:rPr>
        <w:br w:type="textWrapping"/>
      </w:r>
      <w:r>
        <w:rPr>
          <w:rFonts w:ascii="微软雅黑" w:hAnsi="微软雅黑" w:eastAsia="微软雅黑"/>
          <w:color w:val="D97757"/>
          <w:sz w:val="20"/>
        </w:rPr>
        <w:t>跟着教程一步步操作，大约需要 30-40 分钟即可完成部署。</w:t>
      </w:r>
    </w:p>
    <w:p w14:paraId="2EDD29B3">
      <w:r>
        <w:br w:type="page"/>
      </w:r>
    </w:p>
    <w:p w14:paraId="148E1819">
      <w:pPr>
        <w:pStyle w:val="3"/>
      </w:pPr>
      <w:r>
        <w:t>目录</w:t>
      </w:r>
    </w:p>
    <w:p w14:paraId="262F4B8F">
      <w:pPr>
        <w:spacing w:after="40" w:line="312" w:lineRule="auto"/>
      </w:pPr>
      <w:r>
        <w:rPr>
          <w:rFonts w:ascii="微软雅黑" w:hAnsi="微软雅黑" w:eastAsia="微软雅黑"/>
          <w:sz w:val="22"/>
        </w:rPr>
        <w:t>一、前置知识篇 —— 你要知道的几个概念</w:t>
      </w:r>
    </w:p>
    <w:p w14:paraId="41F6EE78">
      <w:pPr>
        <w:spacing w:after="40" w:line="312" w:lineRule="auto"/>
      </w:pPr>
      <w:r>
        <w:rPr>
          <w:rFonts w:ascii="微软雅黑" w:hAnsi="微软雅黑" w:eastAsia="微软雅黑"/>
          <w:sz w:val="22"/>
        </w:rPr>
        <w:t>二、环境准备篇 —— 安装必需软件</w:t>
      </w:r>
    </w:p>
    <w:p w14:paraId="492E0058">
      <w:pPr>
        <w:spacing w:after="40" w:line="312" w:lineRule="auto"/>
      </w:pPr>
      <w:r>
        <w:rPr>
          <w:rFonts w:ascii="微软雅黑" w:hAnsi="微软雅黑" w:eastAsia="微软雅黑"/>
          <w:sz w:val="22"/>
        </w:rPr>
        <w:t xml:space="preserve">    2.1 安装 Git for Windows</w:t>
      </w:r>
    </w:p>
    <w:p w14:paraId="11390BA8">
      <w:pPr>
        <w:spacing w:after="40" w:line="312" w:lineRule="auto"/>
      </w:pPr>
      <w:r>
        <w:rPr>
          <w:rFonts w:ascii="微软雅黑" w:hAnsi="微软雅黑" w:eastAsia="微软雅黑"/>
          <w:sz w:val="22"/>
        </w:rPr>
        <w:t xml:space="preserve">    2.2 安装 Bun（JavaScript 运行时）</w:t>
      </w:r>
    </w:p>
    <w:p w14:paraId="3DB742DD">
      <w:pPr>
        <w:spacing w:after="40" w:line="312" w:lineRule="auto"/>
      </w:pPr>
      <w:r>
        <w:rPr>
          <w:rFonts w:ascii="微软雅黑" w:hAnsi="微软雅黑" w:eastAsia="微软雅黑"/>
          <w:sz w:val="22"/>
        </w:rPr>
        <w:t xml:space="preserve">    2.3 安装 Python（用于 LiteLLM 代理）</w:t>
      </w:r>
    </w:p>
    <w:p w14:paraId="3A7FCE36">
      <w:pPr>
        <w:spacing w:after="40" w:line="312" w:lineRule="auto"/>
      </w:pPr>
      <w:r>
        <w:rPr>
          <w:rFonts w:ascii="微软雅黑" w:hAnsi="微软雅黑" w:eastAsia="微软雅黑"/>
          <w:sz w:val="22"/>
        </w:rPr>
        <w:t>三、获取代码篇 —— 通过 GitHub 镜像下载 cc-haha</w:t>
      </w:r>
    </w:p>
    <w:p w14:paraId="223C5822">
      <w:pPr>
        <w:spacing w:after="40" w:line="312" w:lineRule="auto"/>
      </w:pPr>
      <w:r>
        <w:rPr>
          <w:rFonts w:ascii="微软雅黑" w:hAnsi="微软雅黑" w:eastAsia="微软雅黑"/>
          <w:sz w:val="22"/>
        </w:rPr>
        <w:t xml:space="preserve">    3.1 什么是 GitHub 镜像</w:t>
      </w:r>
    </w:p>
    <w:p w14:paraId="34C2B20A">
      <w:pPr>
        <w:spacing w:after="40" w:line="312" w:lineRule="auto"/>
      </w:pPr>
      <w:r>
        <w:rPr>
          <w:rFonts w:ascii="微软雅黑" w:hAnsi="微软雅黑" w:eastAsia="微软雅黑"/>
          <w:sz w:val="22"/>
        </w:rPr>
        <w:t xml:space="preserve">    3.2 使用镜像站下载代码</w:t>
      </w:r>
    </w:p>
    <w:p w14:paraId="57E882E0">
      <w:pPr>
        <w:spacing w:after="40" w:line="312" w:lineRule="auto"/>
      </w:pPr>
      <w:r>
        <w:rPr>
          <w:rFonts w:ascii="微软雅黑" w:hAnsi="微软雅黑" w:eastAsia="微软雅黑"/>
          <w:sz w:val="22"/>
        </w:rPr>
        <w:t>四、获取 API Key 篇 —— 注册 DeepSeek 并获取密钥</w:t>
      </w:r>
    </w:p>
    <w:p w14:paraId="2A9F23AF">
      <w:pPr>
        <w:spacing w:after="40" w:line="312" w:lineRule="auto"/>
      </w:pPr>
      <w:r>
        <w:rPr>
          <w:rFonts w:ascii="微软雅黑" w:hAnsi="微软雅黑" w:eastAsia="微软雅黑"/>
          <w:sz w:val="22"/>
        </w:rPr>
        <w:t xml:space="preserve">    4.1 注册 DeepSeek 账号</w:t>
      </w:r>
    </w:p>
    <w:p w14:paraId="0770CAA4">
      <w:pPr>
        <w:spacing w:after="40" w:line="312" w:lineRule="auto"/>
      </w:pPr>
      <w:r>
        <w:rPr>
          <w:rFonts w:ascii="微软雅黑" w:hAnsi="微软雅黑" w:eastAsia="微软雅黑"/>
          <w:sz w:val="22"/>
        </w:rPr>
        <w:t xml:space="preserve">    4.2 获取 API Key</w:t>
      </w:r>
    </w:p>
    <w:p w14:paraId="4E14FB51">
      <w:pPr>
        <w:spacing w:after="40" w:line="312" w:lineRule="auto"/>
      </w:pPr>
      <w:r>
        <w:rPr>
          <w:rFonts w:ascii="微软雅黑" w:hAnsi="微软雅黑" w:eastAsia="微软雅黑"/>
          <w:sz w:val="22"/>
        </w:rPr>
        <w:t xml:space="preserve">    4.3 充值（首次一般有免费额度）</w:t>
      </w:r>
    </w:p>
    <w:p w14:paraId="00D59B83">
      <w:pPr>
        <w:spacing w:after="40" w:line="312" w:lineRule="auto"/>
      </w:pPr>
      <w:r>
        <w:rPr>
          <w:rFonts w:ascii="微软雅黑" w:hAnsi="微软雅黑" w:eastAsia="微软雅黑"/>
          <w:sz w:val="22"/>
        </w:rPr>
        <w:t>五、配置篇 —— 设置 LiteLLM 代理和 cc-haha</w:t>
      </w:r>
    </w:p>
    <w:p w14:paraId="70F0B967">
      <w:pPr>
        <w:spacing w:after="40" w:line="312" w:lineRule="auto"/>
      </w:pPr>
      <w:r>
        <w:rPr>
          <w:rFonts w:ascii="微软雅黑" w:hAnsi="微软雅黑" w:eastAsia="微软雅黑"/>
          <w:sz w:val="22"/>
        </w:rPr>
        <w:t xml:space="preserve">    5.1 安装 LiteLLM 代理</w:t>
      </w:r>
    </w:p>
    <w:p w14:paraId="4F0141CA">
      <w:pPr>
        <w:spacing w:after="40" w:line="312" w:lineRule="auto"/>
      </w:pPr>
      <w:r>
        <w:rPr>
          <w:rFonts w:ascii="微软雅黑" w:hAnsi="微软雅黑" w:eastAsia="微软雅黑"/>
          <w:sz w:val="22"/>
        </w:rPr>
        <w:t xml:space="preserve">    5.2 创建 LiteLLM 配置文件</w:t>
      </w:r>
    </w:p>
    <w:p w14:paraId="4161E86D">
      <w:pPr>
        <w:spacing w:after="40" w:line="312" w:lineRule="auto"/>
      </w:pPr>
      <w:r>
        <w:rPr>
          <w:rFonts w:ascii="微软雅黑" w:hAnsi="微软雅黑" w:eastAsia="微软雅黑"/>
          <w:sz w:val="22"/>
        </w:rPr>
        <w:t xml:space="preserve">    5.3 创建 cc-haha 环境配置文件</w:t>
      </w:r>
    </w:p>
    <w:p w14:paraId="2240A29D">
      <w:pPr>
        <w:spacing w:after="40" w:line="312" w:lineRule="auto"/>
      </w:pPr>
      <w:r>
        <w:rPr>
          <w:rFonts w:ascii="微软雅黑" w:hAnsi="微软雅黑" w:eastAsia="微软雅黑"/>
          <w:sz w:val="22"/>
        </w:rPr>
        <w:t>六、启动运行篇 —— 启动代理和 cc-haha</w:t>
      </w:r>
    </w:p>
    <w:p w14:paraId="486BF698">
      <w:pPr>
        <w:spacing w:after="40" w:line="312" w:lineRule="auto"/>
      </w:pPr>
      <w:r>
        <w:rPr>
          <w:rFonts w:ascii="微软雅黑" w:hAnsi="微软雅黑" w:eastAsia="微软雅黑"/>
          <w:sz w:val="22"/>
        </w:rPr>
        <w:t xml:space="preserve">    6.1 启动 LiteLLM 代理</w:t>
      </w:r>
    </w:p>
    <w:p w14:paraId="75385C64">
      <w:pPr>
        <w:spacing w:after="40" w:line="312" w:lineRule="auto"/>
      </w:pPr>
      <w:r>
        <w:rPr>
          <w:rFonts w:ascii="微软雅黑" w:hAnsi="微软雅黑" w:eastAsia="微软雅黑"/>
          <w:sz w:val="22"/>
        </w:rPr>
        <w:t xml:space="preserve">    6.2 安装 cc-haha 依赖</w:t>
      </w:r>
    </w:p>
    <w:p w14:paraId="243050E7">
      <w:pPr>
        <w:spacing w:after="40" w:line="312" w:lineRule="auto"/>
      </w:pPr>
      <w:r>
        <w:rPr>
          <w:rFonts w:ascii="微软雅黑" w:hAnsi="微软雅黑" w:eastAsia="微软雅黑"/>
          <w:sz w:val="22"/>
        </w:rPr>
        <w:t xml:space="preserve">    6.3 启动 cc-haha</w:t>
      </w:r>
    </w:p>
    <w:p w14:paraId="0CF4399E">
      <w:pPr>
        <w:spacing w:after="40" w:line="312" w:lineRule="auto"/>
      </w:pPr>
      <w:r>
        <w:rPr>
          <w:rFonts w:ascii="微软雅黑" w:hAnsi="微软雅黑" w:eastAsia="微软雅黑"/>
          <w:sz w:val="22"/>
        </w:rPr>
        <w:t>七、常见问题排查篇</w:t>
      </w:r>
    </w:p>
    <w:p w14:paraId="27AC3EDB">
      <w:pPr>
        <w:spacing w:after="40" w:line="312" w:lineRule="auto"/>
      </w:pPr>
      <w:r>
        <w:rPr>
          <w:rFonts w:ascii="微软雅黑" w:hAnsi="微软雅黑" w:eastAsia="微软雅黑"/>
          <w:sz w:val="22"/>
        </w:rPr>
        <w:t>八、附录</w:t>
      </w:r>
    </w:p>
    <w:p w14:paraId="1C54C284">
      <w:r>
        <w:br w:type="page"/>
      </w:r>
    </w:p>
    <w:p w14:paraId="26F2382E">
      <w:pPr>
        <w:pStyle w:val="3"/>
      </w:pPr>
      <w:r>
        <w:t>一、前置知识篇 —— 你要知道的几个概念</w:t>
      </w:r>
    </w:p>
    <w:p w14:paraId="07E0D30B">
      <w:pPr>
        <w:spacing w:before="80" w:after="80"/>
      </w:pPr>
      <w:r>
        <w:rPr>
          <w:rFonts w:ascii="微软雅黑" w:hAnsi="微软雅黑" w:eastAsia="微软雅黑"/>
          <w:b/>
          <w:color w:val="1A56DB"/>
          <w:sz w:val="20"/>
        </w:rPr>
        <w:t>💡 提示：</w:t>
      </w:r>
      <w:r>
        <w:rPr>
          <w:rFonts w:ascii="微软雅黑" w:hAnsi="微软雅黑" w:eastAsia="微软雅黑"/>
          <w:color w:val="1A56DB"/>
          <w:sz w:val="20"/>
        </w:rPr>
        <w:t>如果你是编程新手，请先花 5 分钟阅读这一章，了解几个关键名词。这会帮助你理解后面每一步在做什么。</w:t>
      </w:r>
    </w:p>
    <w:p w14:paraId="2AC81D92">
      <w:pPr>
        <w:pStyle w:val="4"/>
      </w:pPr>
      <w:r>
        <w:t>1.1 cc-haha 是什么？</w:t>
      </w:r>
    </w:p>
    <w:p w14:paraId="0D276117">
      <w:r>
        <w:t>cc-haha（全称 Claude Code Haha）是一个 AI 编程助手工具。你可以把它理解为一个「超级程序员助手」——你在聊天窗口里用中文描述你想做什么（比如"帮我写一个计算器程序"、"帮我把这段代码改成 Python 版本"），它就能自动帮你完成。它相当于一个带图形界面的 Claude Code（Anthropic 公司出品的 AI 编程工具）。</w:t>
      </w:r>
    </w:p>
    <w:p w14:paraId="6E4FD6D1">
      <w:r>
        <w:t>这个工具原本是给程序员用的命令行工具，但 cc-haha 给它加上了漂亮的桌面图形界面（GUI），让不熟悉命令行的用户也能方便使用。它支持 Windows 和 macOS 系统。</w:t>
      </w:r>
    </w:p>
    <w:p w14:paraId="5654CF28">
      <w:pPr>
        <w:spacing w:before="80" w:after="80"/>
      </w:pPr>
      <w:r>
        <w:rPr>
          <w:rFonts w:ascii="微软雅黑" w:hAnsi="微软雅黑" w:eastAsia="微软雅黑"/>
          <w:b/>
          <w:color w:val="2E7D32"/>
          <w:sz w:val="20"/>
        </w:rPr>
        <w:t>✅ 说明：</w:t>
      </w:r>
      <w:r>
        <w:rPr>
          <w:rFonts w:ascii="微软雅黑" w:hAnsi="微软雅黑" w:eastAsia="微软雅黑"/>
          <w:color w:val="2E7D32"/>
          <w:sz w:val="20"/>
        </w:rPr>
        <w:t>简单理解：cc-haha = AI聊天窗口 + 自动写代码 + 自动操作电脑文件。你只需要打字告诉它要做什么就行。</w:t>
      </w:r>
    </w:p>
    <w:p w14:paraId="586E11CA">
      <w:pPr>
        <w:pStyle w:val="4"/>
      </w:pPr>
      <w:r>
        <w:t>1.2 为什么需要"GitHub 镜像"？</w:t>
      </w:r>
    </w:p>
    <w:p w14:paraId="35BD9033">
      <w:r>
        <w:t>cc-haha 的源代码托管在 GitHub（github.com）上。GitHub 是全球最大的代码托管平台，但在国内直接访问 GitHub 下载代码时，速度可能非常慢，甚至完全下载不下来。</w:t>
      </w:r>
    </w:p>
    <w:p w14:paraId="4643C781">
      <w:r>
        <w:t>"GitHub 镜像"就是 GitHub 在国内的「分身」。它把 GitHub 上的代码复制到国内服务器上，让你在国内也能快速下载。使用镜像完全免费，不需要任何翻墙工具。</w:t>
      </w:r>
    </w:p>
    <w:p w14:paraId="07E34EE0">
      <w:pPr>
        <w:pStyle w:val="4"/>
      </w:pPr>
      <w:r>
        <w:t>1.3 为什么需要 LiteLLM 代理？</w:t>
      </w:r>
    </w:p>
    <w:p w14:paraId="25945948">
      <w:r>
        <w:t>cc-haha 默认使用的是 Anthropic（Claude 的母公司）的接口格式。但是 Anthropic 需要绑定国外信用卡，国内用户使用起来很不方便。DeepSeek（深度求索）是国内的大模型公司，提供了价格便宜、性能强大的 AI 模型，而且支持支付宝/微信支付，国内可直接访问。</w:t>
      </w:r>
    </w:p>
    <w:p w14:paraId="62E0757C">
      <w:r>
        <w:t>但是 cc-haha 和 DeepSeek 说的是「不同的语言」——cc-haha 说「Anthropic 语」，DeepSeek 说「OpenAI 语」。LiteLLM 就相当于一个「翻译官」，它接收 cc-haha 发来的请求，翻译成 DeepSeek 能懂的格式，再把 DeepSeek 的回答翻译回去。</w:t>
      </w:r>
    </w:p>
    <w:p w14:paraId="46C3E433">
      <w:pPr>
        <w:spacing w:before="80" w:after="80"/>
      </w:pPr>
      <w:r>
        <w:rPr>
          <w:rFonts w:ascii="微软雅黑" w:hAnsi="微软雅黑" w:eastAsia="微软雅黑"/>
          <w:b/>
          <w:color w:val="2E7D32"/>
          <w:sz w:val="20"/>
        </w:rPr>
        <w:t>✅ 说明：</w:t>
      </w:r>
      <w:r>
        <w:rPr>
          <w:rFonts w:ascii="微软雅黑" w:hAnsi="微软雅黑" w:eastAsia="微软雅黑"/>
          <w:color w:val="2E7D32"/>
          <w:sz w:val="20"/>
        </w:rPr>
        <w:t>简单理解：LiteLLM = 翻译官。cc-haha 说 Anthropic 话，DeepSeek 说 OpenAI 话，LiteLLM 在中间翻译。</w:t>
      </w:r>
    </w:p>
    <w:p w14:paraId="0707594E">
      <w:pPr>
        <w:pStyle w:val="4"/>
      </w:pPr>
      <w:r>
        <w:t>1.4 整体流程概览</w:t>
      </w:r>
    </w:p>
    <w:p w14:paraId="08DBAFF6">
      <w:r>
        <w:t>整个部署过程分为 5 大步骤，每步大概需要 5-10 分钟：</w:t>
      </w:r>
    </w:p>
    <w:p w14:paraId="750C7EEB">
      <w:r>
        <w:rPr>
          <w:rFonts w:ascii="微软雅黑" w:hAnsi="微软雅黑" w:eastAsia="微软雅黑"/>
          <w:b/>
        </w:rPr>
        <w:t xml:space="preserve">  1. 安装必需软件：</w:t>
      </w:r>
      <w:r>
        <w:rPr>
          <w:rFonts w:ascii="微软雅黑" w:hAnsi="微软雅黑" w:eastAsia="微软雅黑"/>
        </w:rPr>
        <w:t>Git、Bun、Python — 这三个是运行 cc-haha 的基础环境</w:t>
      </w:r>
    </w:p>
    <w:p w14:paraId="718779F8">
      <w:r>
        <w:rPr>
          <w:rFonts w:ascii="微软雅黑" w:hAnsi="微软雅黑" w:eastAsia="微软雅黑"/>
          <w:b/>
        </w:rPr>
        <w:t xml:space="preserve">  2. 通过镜像下载代码：</w:t>
      </w:r>
      <w:r>
        <w:rPr>
          <w:rFonts w:ascii="微软雅黑" w:hAnsi="微软雅黑" w:eastAsia="微软雅黑"/>
        </w:rPr>
        <w:t>从国内镜像站下载 cc-haha 的源代码</w:t>
      </w:r>
    </w:p>
    <w:p w14:paraId="19228B0A">
      <w:r>
        <w:rPr>
          <w:rFonts w:ascii="微软雅黑" w:hAnsi="微软雅黑" w:eastAsia="微软雅黑"/>
          <w:b/>
        </w:rPr>
        <w:t xml:space="preserve">  3. 获取 DeepSeek API Key：</w:t>
      </w:r>
      <w:r>
        <w:rPr>
          <w:rFonts w:ascii="微软雅黑" w:hAnsi="微软雅黑" w:eastAsia="微软雅黑"/>
        </w:rPr>
        <w:t>注册 DeepSeek 账号，拿到「钥匙」</w:t>
      </w:r>
    </w:p>
    <w:p w14:paraId="2DAEB761">
      <w:r>
        <w:rPr>
          <w:rFonts w:ascii="微软雅黑" w:hAnsi="微软雅黑" w:eastAsia="微软雅黑"/>
          <w:b/>
        </w:rPr>
        <w:t xml:space="preserve">  4. 配置 LiteLLM 代理：</w:t>
      </w:r>
      <w:r>
        <w:rPr>
          <w:rFonts w:ascii="微软雅黑" w:hAnsi="微软雅黑" w:eastAsia="微软雅黑"/>
        </w:rPr>
        <w:t>设置翻译官，让 cc-haha 能使用 DeepSeek</w:t>
      </w:r>
    </w:p>
    <w:p w14:paraId="1DF31266">
      <w:r>
        <w:rPr>
          <w:rFonts w:ascii="微软雅黑" w:hAnsi="微软雅黑" w:eastAsia="微软雅黑"/>
          <w:b/>
        </w:rPr>
        <w:t xml:space="preserve">  5. 启动运行：</w:t>
      </w:r>
      <w:r>
        <w:rPr>
          <w:rFonts w:ascii="微软雅黑" w:hAnsi="微软雅黑" w:eastAsia="微软雅黑"/>
        </w:rPr>
        <w:t>启动一切，开始和 AI 对话</w:t>
      </w:r>
    </w:p>
    <w:p w14:paraId="60F022CB">
      <w:r>
        <w:br w:type="page"/>
      </w:r>
    </w:p>
    <w:p w14:paraId="2CAE229D">
      <w:pPr>
        <w:pStyle w:val="3"/>
      </w:pPr>
      <w:r>
        <w:t>二、环境准备篇 —— 安装必需软件</w:t>
      </w:r>
    </w:p>
    <w:p w14:paraId="3B113C2E">
      <w:pPr>
        <w:spacing w:before="80" w:after="80"/>
      </w:pPr>
      <w:r>
        <w:rPr>
          <w:rFonts w:ascii="微软雅黑" w:hAnsi="微软雅黑" w:eastAsia="微软雅黑"/>
          <w:b/>
          <w:color w:val="E65100"/>
          <w:sz w:val="20"/>
        </w:rPr>
        <w:t>⚠️ 注意：</w:t>
      </w:r>
      <w:r>
        <w:rPr>
          <w:rFonts w:ascii="微软雅黑" w:hAnsi="微软雅黑" w:eastAsia="微软雅黑"/>
          <w:color w:val="E65100"/>
          <w:sz w:val="20"/>
        </w:rPr>
        <w:t>本章需要安装 3 个软件：Git、Bun、Python。请不要跳过任何一个，每个都是必需的。</w:t>
      </w:r>
    </w:p>
    <w:p w14:paraId="399CF0F2">
      <w:pPr>
        <w:pStyle w:val="4"/>
      </w:pPr>
      <w:r>
        <w:t>2.1 安装 Git for Windows</w:t>
      </w:r>
    </w:p>
    <w:p w14:paraId="3A601220">
      <w:r>
        <w:t>Git 是一个「版本控制工具」，cc-haha 需要它来管理代码。你需要安装的是 Git for Windows，它专门为 Windows 系统做了优化。</w:t>
      </w:r>
    </w:p>
    <w:p w14:paraId="7B25AF30">
      <w:r>
        <w:rPr>
          <w:rFonts w:ascii="微软雅黑" w:hAnsi="微软雅黑" w:eastAsia="微软雅黑"/>
          <w:b/>
          <w:color w:val="D97757"/>
          <w:sz w:val="28"/>
        </w:rPr>
        <w:t>第一步：下载 Git for Windows 安装包</w:t>
      </w:r>
    </w:p>
    <w:p w14:paraId="5E3B5A56">
      <w:r>
        <w:t>1. 打开浏览器（Edge 或 Chrome 都可以），在地址栏输入以下网址：</w:t>
      </w:r>
    </w:p>
    <w:p w14:paraId="14B701DD">
      <w:r>
        <w:rPr>
          <w:rFonts w:ascii="微软雅黑" w:hAnsi="微软雅黑" w:eastAsia="微软雅黑"/>
          <w:b/>
          <w:color w:val="555555"/>
          <w:sz w:val="20"/>
        </w:rPr>
        <w:t>📄 下载地址</w:t>
      </w:r>
    </w:p>
    <w:p w14:paraId="523D72C4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https://git-scm.com/download/win</w:t>
      </w:r>
    </w:p>
    <w:p w14:paraId="1081AC2D"/>
    <w:p w14:paraId="5FB77823">
      <w:r>
        <w:t>2. 页面会自动弹出下载。如果没有弹出，点击页面上的 「Click here to download manually」 链接。</w:t>
      </w:r>
    </w:p>
    <w:p w14:paraId="5FF32809">
      <w:r>
        <w:t>3. 下载完成后，你会得到一个名为 Git-2.xx.x-64-bit.exe 的文件（版本号可能不同）。</w:t>
      </w:r>
    </w:p>
    <w:p w14:paraId="60A27DC9">
      <w:r>
        <w:rPr>
          <w:rFonts w:ascii="微软雅黑" w:hAnsi="微软雅黑" w:eastAsia="微软雅黑"/>
          <w:b/>
          <w:color w:val="D97757"/>
          <w:sz w:val="28"/>
        </w:rPr>
        <w:t>第二步：安装 Git for Windows</w:t>
      </w:r>
    </w:p>
    <w:p w14:paraId="1166CCC9">
      <w:r>
        <w:t>1. 双击刚才下载的 Git-2.xx.x-64-bit.exe 文件。</w:t>
      </w:r>
    </w:p>
    <w:p w14:paraId="4F112440">
      <w:r>
        <w:t>2. 如果弹出 「Windows 已保护你的电脑」 提示，点击 「更多信息」，然后点击 「仍要运行」。</w:t>
      </w:r>
    </w:p>
    <w:p w14:paraId="16D520BC">
      <w:r>
        <w:t>3. 安装向导启动后，一路点击 「Next」（下一步），保持所有默认选项即可。</w:t>
      </w:r>
    </w:p>
    <w:p w14:paraId="3926B7EB">
      <w:r>
        <w:t>4. 特别注意以下几个选项页面的设置：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3"/>
        <w:gridCol w:w="4703"/>
      </w:tblGrid>
      <w:tr w14:paraId="7B2E8CD4">
        <w:tc>
          <w:tcPr>
            <w:tcW w:w="4703" w:type="dxa"/>
          </w:tcPr>
          <w:p w14:paraId="4B29DE1E">
            <w:r>
              <w:t>设置页面</w:t>
            </w:r>
          </w:p>
        </w:tc>
        <w:tc>
          <w:tcPr>
            <w:tcW w:w="4703" w:type="dxa"/>
          </w:tcPr>
          <w:p w14:paraId="6031F616">
            <w:r>
              <w:t>推荐选择</w:t>
            </w:r>
          </w:p>
        </w:tc>
      </w:tr>
      <w:tr w14:paraId="16EB4563">
        <w:tc>
          <w:tcPr>
            <w:tcW w:w="4703" w:type="dxa"/>
          </w:tcPr>
          <w:p w14:paraId="04E85C10">
            <w:r>
              <w:t>Select Components（选择组件）</w:t>
            </w:r>
          </w:p>
        </w:tc>
        <w:tc>
          <w:tcPr>
            <w:tcW w:w="4703" w:type="dxa"/>
          </w:tcPr>
          <w:p w14:paraId="2749ED7D">
            <w:r>
              <w:t>保持默认，全部勾选</w:t>
            </w:r>
          </w:p>
        </w:tc>
      </w:tr>
      <w:tr w14:paraId="17FC84C1">
        <w:tc>
          <w:tcPr>
            <w:tcW w:w="4703" w:type="dxa"/>
          </w:tcPr>
          <w:p w14:paraId="53B53565">
            <w:r>
              <w:t>Default editor（默认编辑器）</w:t>
            </w:r>
          </w:p>
        </w:tc>
        <w:tc>
          <w:tcPr>
            <w:tcW w:w="4703" w:type="dxa"/>
          </w:tcPr>
          <w:p w14:paraId="296C4AAF">
            <w:r>
              <w:t>推荐选择 "Use Visual Studio Code" 或保持默认 Vim</w:t>
            </w:r>
          </w:p>
        </w:tc>
      </w:tr>
      <w:tr w14:paraId="791504B2">
        <w:tc>
          <w:tcPr>
            <w:tcW w:w="4703" w:type="dxa"/>
          </w:tcPr>
          <w:p w14:paraId="2DCBBB8B">
            <w:r>
              <w:t>Adjusting the name of the initial branch（默认分支名）</w:t>
            </w:r>
          </w:p>
        </w:tc>
        <w:tc>
          <w:tcPr>
            <w:tcW w:w="4703" w:type="dxa"/>
          </w:tcPr>
          <w:p w14:paraId="08DCB582">
            <w:r>
              <w:t>选择 "Let Git decide" 或 "main"</w:t>
            </w:r>
          </w:p>
        </w:tc>
      </w:tr>
      <w:tr w14:paraId="09927AFE">
        <w:tc>
          <w:tcPr>
            <w:tcW w:w="4703" w:type="dxa"/>
          </w:tcPr>
          <w:p w14:paraId="38821664">
            <w:r>
              <w:t>PATH environment（PATH 环境变量）</w:t>
            </w:r>
          </w:p>
        </w:tc>
        <w:tc>
          <w:tcPr>
            <w:tcW w:w="4703" w:type="dxa"/>
          </w:tcPr>
          <w:p w14:paraId="70F20C14">
            <w:r>
              <w:t>选择 "Git from the command line and also from 3rd-party software"（推荐选项）</w:t>
            </w:r>
          </w:p>
        </w:tc>
      </w:tr>
      <w:tr w14:paraId="6A4108CE">
        <w:tc>
          <w:tcPr>
            <w:tcW w:w="4703" w:type="dxa"/>
          </w:tcPr>
          <w:p w14:paraId="0963F76C">
            <w:r>
              <w:t>Configuring the terminal emulator（终端模拟器）</w:t>
            </w:r>
          </w:p>
        </w:tc>
        <w:tc>
          <w:tcPr>
            <w:tcW w:w="4703" w:type="dxa"/>
          </w:tcPr>
          <w:p w14:paraId="7A0EAC1B">
            <w:r>
              <w:t>选择 "Use Windows default console window"</w:t>
            </w:r>
          </w:p>
        </w:tc>
      </w:tr>
    </w:tbl>
    <w:p w14:paraId="27F835DF"/>
    <w:p w14:paraId="02F7CBBE">
      <w:r>
        <w:t>5. 其他页面全部点 「Next」，最后点击 「Install」。安装完成后点击 「Finish」。</w:t>
      </w:r>
    </w:p>
    <w:p w14:paraId="65115DAC">
      <w:r>
        <w:rPr>
          <w:rFonts w:ascii="微软雅黑" w:hAnsi="微软雅黑" w:eastAsia="微软雅黑"/>
          <w:b/>
          <w:color w:val="D97757"/>
          <w:sz w:val="28"/>
        </w:rPr>
        <w:t>第三步：验证 Git 是否安装成功</w:t>
      </w:r>
    </w:p>
    <w:p w14:paraId="1F7B6EA7">
      <w:r>
        <w:t>1. 按键盘上的 Win + R 键，输入 cmd，按回车，会打开一个黑色窗口（命令提示符）。</w:t>
      </w:r>
    </w:p>
    <w:p w14:paraId="3DC6C84A">
      <w:r>
        <w:t>2. 在黑色窗口中输入以下命令后按回车：</w:t>
      </w:r>
    </w:p>
    <w:p w14:paraId="7DBE1E20">
      <w:r>
        <w:rPr>
          <w:rFonts w:ascii="微软雅黑" w:hAnsi="微软雅黑" w:eastAsia="微软雅黑"/>
          <w:b/>
          <w:color w:val="555555"/>
          <w:sz w:val="20"/>
        </w:rPr>
        <w:t>📄 在命令提示符中输入</w:t>
      </w:r>
    </w:p>
    <w:p w14:paraId="393BC2B8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git --version</w:t>
      </w:r>
    </w:p>
    <w:p w14:paraId="551A1C33"/>
    <w:p w14:paraId="6487B1D6">
      <w:r>
        <w:t>3. 如果看到类似 git version 2.xx.x 的输出，说明 Git 安装成功！</w:t>
      </w:r>
    </w:p>
    <w:p w14:paraId="5573D2BC">
      <w:pPr>
        <w:spacing w:before="80" w:after="80"/>
      </w:pPr>
      <w:r>
        <w:rPr>
          <w:rFonts w:ascii="微软雅黑" w:hAnsi="微软雅黑" w:eastAsia="微软雅黑"/>
          <w:b/>
          <w:color w:val="E65100"/>
          <w:sz w:val="20"/>
        </w:rPr>
        <w:t>⚠️ 注意：</w:t>
      </w:r>
      <w:r>
        <w:rPr>
          <w:rFonts w:ascii="微软雅黑" w:hAnsi="微软雅黑" w:eastAsia="微软雅黑"/>
          <w:color w:val="E65100"/>
          <w:sz w:val="20"/>
        </w:rPr>
        <w:t>如果提示 'git 不是内部或外部命令'，说明安装时 PATH 设置有问题。请重新安装 Git，在 PATH environment 那一步确保选择了推荐的选项。</w:t>
      </w:r>
    </w:p>
    <w:p w14:paraId="5070EB77">
      <w:r>
        <w:br w:type="page"/>
      </w:r>
    </w:p>
    <w:p w14:paraId="5D3CCD0A">
      <w:pPr>
        <w:pStyle w:val="4"/>
      </w:pPr>
      <w:r>
        <w:t>2.2 安装 Bun（JavaScript 运行时）</w:t>
      </w:r>
    </w:p>
    <w:p w14:paraId="0233FD81">
      <w:r>
        <w:t>Bun 是一个运行 JavaScript 程序的工具。cc-haha 是用 JavaScript/TypeScript 编写的，所以需要 Bun 来运行它。你可以把 Bun 理解为「翻译官」，它把你的代码翻译成电脑能执行的指令。</w:t>
      </w:r>
    </w:p>
    <w:p w14:paraId="6133ACDF">
      <w:r>
        <w:rPr>
          <w:rFonts w:ascii="微软雅黑" w:hAnsi="微软雅黑" w:eastAsia="微软雅黑"/>
          <w:b/>
          <w:color w:val="D97757"/>
          <w:sz w:val="28"/>
        </w:rPr>
        <w:t>第一步：通过 PowerShell 安装 Bun</w:t>
      </w:r>
    </w:p>
    <w:p w14:paraId="219993B2">
      <w:r>
        <w:t>1. 按键盘上的 Win + R 键，输入 powershell，按回车。会打开一个蓝色或黑色窗口。</w:t>
      </w:r>
    </w:p>
    <w:p w14:paraId="65277A76">
      <w:r>
        <w:t>2. 在 PowerShell 窗口中，输入以下命令（可以整行复制粘贴），然后按回车：</w:t>
      </w:r>
    </w:p>
    <w:p w14:paraId="4924B1E3">
      <w:r>
        <w:rPr>
          <w:rFonts w:ascii="微软雅黑" w:hAnsi="微软雅黑" w:eastAsia="微软雅黑"/>
          <w:b/>
          <w:color w:val="555555"/>
          <w:sz w:val="20"/>
        </w:rPr>
        <w:t>📄 在 PowerShell 中输入此命令</w:t>
      </w:r>
    </w:p>
    <w:p w14:paraId="6E18139F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powershell -c "irm bun.sh/install.ps1 | iex"</w:t>
      </w:r>
    </w:p>
    <w:p w14:paraId="376B5965"/>
    <w:p w14:paraId="6C037611">
      <w:r>
        <w:t>3. 等待下载和安装完成，大约需要 1-2 分钟。你会看到类似 「Bun was installed successfully!」 的提示。</w:t>
      </w:r>
    </w:p>
    <w:p w14:paraId="74ED9E27">
      <w:pPr>
        <w:spacing w:before="80" w:after="80"/>
      </w:pPr>
      <w:r>
        <w:rPr>
          <w:rFonts w:ascii="微软雅黑" w:hAnsi="微软雅黑" w:eastAsia="微软雅黑"/>
          <w:b/>
          <w:color w:val="E65100"/>
          <w:sz w:val="20"/>
        </w:rPr>
        <w:t>⚠️ 注意：</w:t>
      </w:r>
      <w:r>
        <w:rPr>
          <w:rFonts w:ascii="微软雅黑" w:hAnsi="微软雅黑" w:eastAsia="微软雅黑"/>
          <w:color w:val="E65100"/>
          <w:sz w:val="20"/>
        </w:rPr>
        <w:t>关于 PowerShell 执行策略：如果安装命令报错提示 '在此系统上禁止运行脚本'，请以管理员身份打开 PowerShell，先运行 Set-ExecutionPolicy RemoteSigned -Scope CurrentUser，输入 Y 确认，然后再执行安装命令。</w:t>
      </w:r>
    </w:p>
    <w:p w14:paraId="37484A1C">
      <w:r>
        <w:rPr>
          <w:rFonts w:ascii="微软雅黑" w:hAnsi="微软雅黑" w:eastAsia="微软雅黑"/>
          <w:b/>
          <w:color w:val="D97757"/>
          <w:sz w:val="28"/>
        </w:rPr>
        <w:t>第二步：验证 Bun 是否安装成功</w:t>
      </w:r>
    </w:p>
    <w:p w14:paraId="744CE3D3">
      <w:r>
        <w:t>1. 关闭当前的 PowerShell 窗口，重新打开一个新的 PowerShell 窗口。</w:t>
      </w:r>
    </w:p>
    <w:p w14:paraId="06216810">
      <w:r>
        <w:t>2. 输入以下命令：</w:t>
      </w:r>
    </w:p>
    <w:p w14:paraId="64E49F5C">
      <w:r>
        <w:rPr>
          <w:rFonts w:ascii="微软雅黑" w:hAnsi="微软雅黑" w:eastAsia="微软雅黑"/>
          <w:b/>
          <w:color w:val="555555"/>
          <w:sz w:val="20"/>
        </w:rPr>
        <w:t>📄 验证 Bun 版本</w:t>
      </w:r>
    </w:p>
    <w:p w14:paraId="0D98E1D5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bun --version</w:t>
      </w:r>
    </w:p>
    <w:p w14:paraId="01B80568"/>
    <w:p w14:paraId="6EAF742E">
      <w:r>
        <w:t>3. 如果看到类似 1.x.x 的版本号输出，说明 Bun 安装成功！</w:t>
      </w:r>
    </w:p>
    <w:p w14:paraId="5D0E432D">
      <w:r>
        <w:br w:type="page"/>
      </w:r>
    </w:p>
    <w:p w14:paraId="7917F171">
      <w:pPr>
        <w:pStyle w:val="4"/>
      </w:pPr>
      <w:r>
        <w:t>2.3 安装 Python（用于 LiteLLM 代理）</w:t>
      </w:r>
    </w:p>
    <w:p w14:paraId="64F7225D">
      <w:r>
        <w:t>Python 是一种编程语言。LiteLLM 代理是用 Python 写的，所以需要先安装 Python。即使你完全不懂 Python，也只需要安装它就行，不需要会写 Python 代码。</w:t>
      </w:r>
    </w:p>
    <w:p w14:paraId="6644B3BF">
      <w:r>
        <w:rPr>
          <w:rFonts w:ascii="微软雅黑" w:hAnsi="微软雅黑" w:eastAsia="微软雅黑"/>
          <w:b/>
          <w:color w:val="D97757"/>
          <w:sz w:val="28"/>
        </w:rPr>
        <w:t>第一步：下载 Python 安装包</w:t>
      </w:r>
    </w:p>
    <w:p w14:paraId="3A19CF24">
      <w:r>
        <w:t>1. 打开浏览器，在地址栏输入：</w:t>
      </w:r>
    </w:p>
    <w:p w14:paraId="7B8920A5">
      <w:r>
        <w:rPr>
          <w:rFonts w:ascii="微软雅黑" w:hAnsi="微软雅黑" w:eastAsia="微软雅黑"/>
          <w:b/>
          <w:color w:val="555555"/>
          <w:sz w:val="20"/>
        </w:rPr>
        <w:t>📄 Python 官网下载地址</w:t>
      </w:r>
    </w:p>
    <w:p w14:paraId="68658B3C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https://www.python.org/downloads/</w:t>
      </w:r>
    </w:p>
    <w:p w14:paraId="322F6A53"/>
    <w:p w14:paraId="1CAA4F83">
      <w:r>
        <w:t>2. 页面会自动识别你的系统是 Windows，显示一个黄色按钮 「Download Python 3.xx.x」。点击下载。</w:t>
      </w:r>
    </w:p>
    <w:p w14:paraId="06E0F220">
      <w:r>
        <w:t>3. 下载完成后，你会得到一个 python-3.xx.x-amd64.exe 文件。</w:t>
      </w:r>
    </w:p>
    <w:p w14:paraId="24EF8B26">
      <w:r>
        <w:rPr>
          <w:rFonts w:ascii="微软雅黑" w:hAnsi="微软雅黑" w:eastAsia="微软雅黑"/>
          <w:b/>
          <w:color w:val="D97757"/>
          <w:sz w:val="28"/>
        </w:rPr>
        <w:t>第二步：安装 Python</w:t>
      </w:r>
    </w:p>
    <w:p w14:paraId="270099BD">
      <w:r>
        <w:t>1. 双击下载的 python-3.xx.x-amd64.exe 文件。</w:t>
      </w:r>
    </w:p>
    <w:p w14:paraId="60BB7494">
      <w:r>
        <w:t>2. ⚠️ 非常重要：在安装界面的底部，勾选 「Add python.exe to PATH」 这个复选框！</w:t>
      </w:r>
    </w:p>
    <w:p w14:paraId="5F9DAB11">
      <w:r>
        <w:t>3. 然后点击 「Install Now」（立即安装）。</w:t>
      </w:r>
    </w:p>
    <w:p w14:paraId="23E18589">
      <w:r>
        <w:t>4. 等待安装完成，点击 「Close」。</w:t>
      </w:r>
    </w:p>
    <w:p w14:paraId="68674641">
      <w:pPr>
        <w:spacing w:before="80" w:after="80"/>
      </w:pPr>
      <w:r>
        <w:rPr>
          <w:rFonts w:ascii="微软雅黑" w:hAnsi="微软雅黑" w:eastAsia="微软雅黑"/>
          <w:b/>
          <w:color w:val="C62828"/>
          <w:sz w:val="20"/>
        </w:rPr>
        <w:t>❌ 警告：</w:t>
      </w:r>
      <w:r>
        <w:rPr>
          <w:rFonts w:ascii="微软雅黑" w:hAnsi="微软雅黑" w:eastAsia="微软雅黑"/>
          <w:color w:val="C62828"/>
          <w:sz w:val="20"/>
        </w:rPr>
        <w:t>千万别忘记勾选 「Add python.exe to PATH」！如果不勾选，后面运行 LiteLLM 时会提示找不到 Python。</w:t>
      </w:r>
    </w:p>
    <w:p w14:paraId="02742A90">
      <w:r>
        <w:rPr>
          <w:rFonts w:ascii="微软雅黑" w:hAnsi="微软雅黑" w:eastAsia="微软雅黑"/>
          <w:b/>
          <w:color w:val="D97757"/>
          <w:sz w:val="28"/>
        </w:rPr>
        <w:t>第三步：验证 Python 是否安装成功</w:t>
      </w:r>
    </w:p>
    <w:p w14:paraId="61D67A27">
      <w:r>
        <w:t>1. 打开一个新的命令提示符窗口（Win + R → 输入 cmd → 回车）。</w:t>
      </w:r>
    </w:p>
    <w:p w14:paraId="4B1551BD">
      <w:r>
        <w:t>2. 输入以下命令：</w:t>
      </w:r>
    </w:p>
    <w:p w14:paraId="1795ED9F">
      <w:r>
        <w:rPr>
          <w:rFonts w:ascii="微软雅黑" w:hAnsi="微软雅黑" w:eastAsia="微软雅黑"/>
          <w:b/>
          <w:color w:val="555555"/>
          <w:sz w:val="20"/>
        </w:rPr>
        <w:t>📄 验证 Python 安装</w:t>
      </w:r>
    </w:p>
    <w:p w14:paraId="4EE05186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python --version</w:t>
      </w:r>
    </w:p>
    <w:p w14:paraId="7776FFC6"/>
    <w:p w14:paraId="761CEBA9">
      <w:r>
        <w:t>3. 如果看到类似 Python 3.xx.x 的输出，说明安装成功！</w:t>
      </w:r>
    </w:p>
    <w:p w14:paraId="267A54C8">
      <w:pPr>
        <w:spacing w:before="80" w:after="80"/>
      </w:pPr>
      <w:r>
        <w:rPr>
          <w:rFonts w:ascii="微软雅黑" w:hAnsi="微软雅黑" w:eastAsia="微软雅黑"/>
          <w:b/>
          <w:color w:val="2E7D32"/>
          <w:sz w:val="20"/>
        </w:rPr>
        <w:t>✅ 说明：</w:t>
      </w:r>
      <w:r>
        <w:rPr>
          <w:rFonts w:ascii="微软雅黑" w:hAnsi="微软雅黑" w:eastAsia="微软雅黑"/>
          <w:color w:val="2E7D32"/>
          <w:sz w:val="20"/>
        </w:rPr>
        <w:t>至此，三个必需软件（Git、Bun、Python）全部安装完成！给自己点个赞 👍</w:t>
      </w:r>
    </w:p>
    <w:p w14:paraId="4462F9BC">
      <w:r>
        <w:br w:type="page"/>
      </w:r>
    </w:p>
    <w:p w14:paraId="3B7818E4">
      <w:pPr>
        <w:pStyle w:val="3"/>
      </w:pPr>
      <w:r>
        <w:t>三、获取代码篇 —— 通过 GitHub 镜像下载 cc-haha</w:t>
      </w:r>
    </w:p>
    <w:p w14:paraId="0328AF60">
      <w:pPr>
        <w:pStyle w:val="4"/>
      </w:pPr>
      <w:r>
        <w:t>3.1 什么是 GitHub 镜像</w:t>
      </w:r>
    </w:p>
    <w:p w14:paraId="040E2038">
      <w:r>
        <w:t>原始项目地址是：https://github.com/NanmiCoder/cc-haha，但国内直接访问这个地址下载代码可能会非常慢。通过国内镜像站，你可以全速下载代码，通常几分钟就能完成。</w:t>
      </w:r>
    </w:p>
    <w:p w14:paraId="224731F5">
      <w:r>
        <w:t>以下是一些可靠的 GitHub 镜像/加速方式（2026年5月有效）：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4223"/>
        <w:gridCol w:w="2665"/>
      </w:tblGrid>
      <w:tr w14:paraId="5F52B6EB">
        <w:tc>
          <w:tcPr>
            <w:tcW w:w="3135" w:type="dxa"/>
          </w:tcPr>
          <w:p w14:paraId="46DE955F">
            <w:r>
              <w:t>方法</w:t>
            </w:r>
          </w:p>
        </w:tc>
        <w:tc>
          <w:tcPr>
            <w:tcW w:w="3135" w:type="dxa"/>
          </w:tcPr>
          <w:p w14:paraId="3BAEBF65">
            <w:r>
              <w:t>说明</w:t>
            </w:r>
          </w:p>
        </w:tc>
        <w:tc>
          <w:tcPr>
            <w:tcW w:w="3135" w:type="dxa"/>
          </w:tcPr>
          <w:p w14:paraId="0E878132">
            <w:r>
              <w:t>推荐度</w:t>
            </w:r>
          </w:p>
        </w:tc>
      </w:tr>
      <w:tr w14:paraId="387AF08C">
        <w:tc>
          <w:tcPr>
            <w:tcW w:w="3135" w:type="dxa"/>
          </w:tcPr>
          <w:p w14:paraId="27DFE8A3">
            <w:r>
              <w:t>Watt Toolkit</w:t>
            </w:r>
            <w:r>
              <w:br w:type="textWrapping"/>
            </w:r>
            <w:r>
              <w:t>(原 Steam++)</w:t>
            </w:r>
          </w:p>
        </w:tc>
        <w:tc>
          <w:tcPr>
            <w:tcW w:w="3135" w:type="dxa"/>
          </w:tcPr>
          <w:p w14:paraId="5E577CD6">
            <w:r>
              <w:t>免费的 GitHub 加速工具，安装后在"加速"中勾选 GitHub</w:t>
            </w:r>
          </w:p>
        </w:tc>
        <w:tc>
          <w:tcPr>
            <w:tcW w:w="3135" w:type="dxa"/>
          </w:tcPr>
          <w:p w14:paraId="2DD8535E">
            <w:r>
              <w:t>⭐⭐⭐⭐⭐</w:t>
            </w:r>
            <w:r>
              <w:br w:type="textWrapping"/>
            </w:r>
            <w:r>
              <w:t>最推荐</w:t>
            </w:r>
          </w:p>
        </w:tc>
      </w:tr>
      <w:tr w14:paraId="08F8EABB">
        <w:tc>
          <w:tcPr>
            <w:tcW w:w="3135" w:type="dxa"/>
          </w:tcPr>
          <w:p w14:paraId="4C8252AA">
            <w:r>
              <w:t>ghproxy.com</w:t>
            </w:r>
          </w:p>
        </w:tc>
        <w:tc>
          <w:tcPr>
            <w:tcW w:w="3135" w:type="dxa"/>
          </w:tcPr>
          <w:p w14:paraId="40D05464">
            <w:r>
              <w:t>在线代理下载，在 GitHub URL 前加上</w:t>
            </w:r>
            <w:r>
              <w:br w:type="textWrapping"/>
            </w:r>
            <w:r>
              <w:t>https://ghproxy.com/</w:t>
            </w:r>
          </w:p>
        </w:tc>
        <w:tc>
          <w:tcPr>
            <w:tcW w:w="3135" w:type="dxa"/>
          </w:tcPr>
          <w:p w14:paraId="16DE3BE6">
            <w:r>
              <w:t>⭐⭐⭐⭐</w:t>
            </w:r>
          </w:p>
        </w:tc>
      </w:tr>
      <w:tr w14:paraId="0781E854">
        <w:tc>
          <w:tcPr>
            <w:tcW w:w="3135" w:type="dxa"/>
          </w:tcPr>
          <w:p w14:paraId="5FCE1088">
            <w:r>
              <w:t>gitclone.com</w:t>
            </w:r>
          </w:p>
        </w:tc>
        <w:tc>
          <w:tcPr>
            <w:tcW w:w="3135" w:type="dxa"/>
          </w:tcPr>
          <w:p w14:paraId="3D481352">
            <w:r>
              <w:t>另一个在线代理，使用方式类似</w:t>
            </w:r>
          </w:p>
        </w:tc>
        <w:tc>
          <w:tcPr>
            <w:tcW w:w="3135" w:type="dxa"/>
          </w:tcPr>
          <w:p w14:paraId="2F3645E0">
            <w:r>
              <w:t>⭐⭐⭐⭐</w:t>
            </w:r>
          </w:p>
        </w:tc>
      </w:tr>
      <w:tr w14:paraId="5712DCCE">
        <w:tc>
          <w:tcPr>
            <w:tcW w:w="3135" w:type="dxa"/>
          </w:tcPr>
          <w:p w14:paraId="1AC4D0A5">
            <w:r>
              <w:t>KGitHub 镜像站</w:t>
            </w:r>
          </w:p>
        </w:tc>
        <w:tc>
          <w:tcPr>
            <w:tcW w:w="3135" w:type="dxa"/>
          </w:tcPr>
          <w:p w14:paraId="7E01B0C0">
            <w:r>
              <w:t>https://kkgithub.com/NanmiCoder/cc-haha</w:t>
            </w:r>
            <w:r>
              <w:br w:type="textWrapping"/>
            </w:r>
            <w:r>
              <w:t>直接在浏览器中打开即可查看代码</w:t>
            </w:r>
          </w:p>
        </w:tc>
        <w:tc>
          <w:tcPr>
            <w:tcW w:w="3135" w:type="dxa"/>
          </w:tcPr>
          <w:p w14:paraId="1CB42BD8">
            <w:r>
              <w:t>⭐⭐⭐</w:t>
            </w:r>
          </w:p>
        </w:tc>
      </w:tr>
    </w:tbl>
    <w:p w14:paraId="10D06834"/>
    <w:p w14:paraId="5F63D166">
      <w:pPr>
        <w:pStyle w:val="4"/>
      </w:pPr>
      <w:r>
        <w:t>3.2 方法一：使用 Watt Toolkit（推荐新手使用）</w:t>
      </w:r>
    </w:p>
    <w:p w14:paraId="53EC973A">
      <w:r>
        <w:rPr>
          <w:rFonts w:ascii="微软雅黑" w:hAnsi="微软雅黑" w:eastAsia="微软雅黑"/>
          <w:b/>
          <w:color w:val="D97757"/>
          <w:sz w:val="28"/>
        </w:rPr>
        <w:t>第一步：下载 Watt Toolkit</w:t>
      </w:r>
    </w:p>
    <w:p w14:paraId="2AB321C2">
      <w:r>
        <w:t>1. 打开浏览器，输入以下地址：</w:t>
      </w:r>
    </w:p>
    <w:p w14:paraId="367E7883">
      <w:r>
        <w:rPr>
          <w:rFonts w:ascii="微软雅黑" w:hAnsi="微软雅黑" w:eastAsia="微软雅黑"/>
          <w:b/>
          <w:color w:val="555555"/>
          <w:sz w:val="20"/>
        </w:rPr>
        <w:t>📄 Watt Toolkit 官网</w:t>
      </w:r>
    </w:p>
    <w:p w14:paraId="3A6C4295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https://steampp.net/</w:t>
      </w:r>
    </w:p>
    <w:p w14:paraId="34E45608"/>
    <w:p w14:paraId="458E5B99">
      <w:r>
        <w:t>2. 点击 「下载」 按钮，选择 Windows 版本下载。</w:t>
      </w:r>
    </w:p>
    <w:p w14:paraId="3C3DBFC0">
      <w:r>
        <w:t>3. 下载完成后，解压压缩包（右键 → 解压到当前文件夹），双击 Steam++.exe 运行。</w:t>
      </w:r>
    </w:p>
    <w:p w14:paraId="4973E0A3">
      <w:r>
        <w:rPr>
          <w:rFonts w:ascii="微软雅黑" w:hAnsi="微软雅黑" w:eastAsia="微软雅黑"/>
          <w:b/>
          <w:color w:val="D97757"/>
          <w:sz w:val="28"/>
        </w:rPr>
        <w:t>第二步：开启 GitHub 加速</w:t>
      </w:r>
    </w:p>
    <w:p w14:paraId="09275E18">
      <w:r>
        <w:t>1. 打开 Watt Toolkit 主界面。</w:t>
      </w:r>
    </w:p>
    <w:p w14:paraId="43E1A0A8">
      <w:r>
        <w:t>2. 在左侧菜单找到 「网络加速」 或 「加速」 选项。</w:t>
      </w:r>
    </w:p>
    <w:p w14:paraId="1C8A1B50">
      <w:r>
        <w:t>3. 在右侧列表中找到 「GitHub」，勾选它。</w:t>
      </w:r>
    </w:p>
    <w:p w14:paraId="532EF4B4">
      <w:r>
        <w:t>4. 点击 「一键加速」 按钮。</w:t>
      </w:r>
    </w:p>
    <w:p w14:paraId="2DF9D82A">
      <w:r>
        <w:t>5. 状态显示「加速中」即可。</w:t>
      </w:r>
    </w:p>
    <w:p w14:paraId="46F24EC9">
      <w:pPr>
        <w:spacing w:before="80" w:after="80"/>
      </w:pPr>
      <w:r>
        <w:rPr>
          <w:rFonts w:ascii="微软雅黑" w:hAnsi="微软雅黑" w:eastAsia="微软雅黑"/>
          <w:b/>
          <w:color w:val="1A56DB"/>
          <w:sz w:val="20"/>
        </w:rPr>
        <w:t>💡 提示：</w:t>
      </w:r>
      <w:r>
        <w:rPr>
          <w:rFonts w:ascii="微软雅黑" w:hAnsi="微软雅黑" w:eastAsia="微软雅黑"/>
          <w:color w:val="1A56DB"/>
          <w:sz w:val="20"/>
        </w:rPr>
        <w:t>Watt Toolkit 原理是在你的电脑和 GitHub 之间建立一个加速通道，让你能正常速度访问和下载 GitHub 上的内容。这是最简单、最稳定的方式。</w:t>
      </w:r>
    </w:p>
    <w:p w14:paraId="44410085">
      <w:r>
        <w:rPr>
          <w:rFonts w:ascii="微软雅黑" w:hAnsi="微软雅黑" w:eastAsia="微软雅黑"/>
          <w:b/>
          <w:color w:val="D97757"/>
          <w:sz w:val="28"/>
        </w:rPr>
        <w:t>第三步：下载 cc-haha 代码</w:t>
      </w:r>
    </w:p>
    <w:p w14:paraId="0B213D6F">
      <w:r>
        <w:t>1. 打开命令提示符（Win + R → 输入 cmd → 回车）。</w:t>
      </w:r>
    </w:p>
    <w:p w14:paraId="09559AC7">
      <w:r>
        <w:t>2. 首先，切换到你想要存放代码的目录。比如放在 D 盘的 Projects 文件夹：</w:t>
      </w:r>
    </w:p>
    <w:p w14:paraId="02A173EB">
      <w:r>
        <w:rPr>
          <w:rFonts w:ascii="微软雅黑" w:hAnsi="微软雅黑" w:eastAsia="微软雅黑"/>
          <w:b/>
          <w:color w:val="555555"/>
          <w:sz w:val="20"/>
        </w:rPr>
        <w:t>📄 在命令提示符中创建并进入项目目录</w:t>
      </w:r>
    </w:p>
    <w:p w14:paraId="021E8CDD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D:</w:t>
      </w:r>
    </w:p>
    <w:p w14:paraId="1B62F74D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2 │ </w:t>
      </w:r>
      <w:r>
        <w:rPr>
          <w:rFonts w:ascii="Consolas" w:hAnsi="Consolas"/>
          <w:sz w:val="18"/>
        </w:rPr>
        <w:t>cd \</w:t>
      </w:r>
    </w:p>
    <w:p w14:paraId="424F1987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3 │ </w:t>
      </w:r>
      <w:r>
        <w:rPr>
          <w:rFonts w:ascii="Consolas" w:hAnsi="Consolas"/>
          <w:sz w:val="18"/>
        </w:rPr>
        <w:t>mkdir Projects</w:t>
      </w:r>
    </w:p>
    <w:p w14:paraId="63812388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4 │ </w:t>
      </w:r>
      <w:r>
        <w:rPr>
          <w:rFonts w:ascii="Consolas" w:hAnsi="Consolas"/>
          <w:sz w:val="18"/>
        </w:rPr>
        <w:t>cd Projects</w:t>
      </w:r>
    </w:p>
    <w:p w14:paraId="451C282D"/>
    <w:p w14:paraId="3CDC9314">
      <w:r>
        <w:t>3. 使用 git clone 命令下载 cc-haha 代码：</w:t>
      </w:r>
    </w:p>
    <w:p w14:paraId="2221BBC8">
      <w:r>
        <w:rPr>
          <w:rFonts w:ascii="微软雅黑" w:hAnsi="微软雅黑" w:eastAsia="微软雅黑"/>
          <w:b/>
          <w:color w:val="555555"/>
          <w:sz w:val="20"/>
        </w:rPr>
        <w:t>📄 下载 cc-haha 源代码</w:t>
      </w:r>
    </w:p>
    <w:p w14:paraId="599B5C43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git clone https://github.com/NanmiCoder/cc-haha.git</w:t>
      </w:r>
    </w:p>
    <w:p w14:paraId="50C9E36F"/>
    <w:p w14:paraId="3DFB6D7C">
      <w:r>
        <w:t>4. 如果因为网络问题无法直接克隆，可以使用镜像地址：</w:t>
      </w:r>
    </w:p>
    <w:p w14:paraId="315B054E">
      <w:r>
        <w:rPr>
          <w:rFonts w:ascii="微软雅黑" w:hAnsi="微软雅黑" w:eastAsia="微软雅黑"/>
          <w:b/>
          <w:color w:val="555555"/>
          <w:sz w:val="20"/>
        </w:rPr>
        <w:t>📄 通过 ghproxy 镜像下载（备选方案）</w:t>
      </w:r>
    </w:p>
    <w:p w14:paraId="3C0DF411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git clone https://ghproxy.com/https://github.com/NanmiCoder/cc-haha.git</w:t>
      </w:r>
    </w:p>
    <w:p w14:paraId="0D50BFCA"/>
    <w:p w14:paraId="0926D1F2">
      <w:r>
        <w:t>5. 等待下载完成。下载成功后，你会看到 Done 的提示。</w:t>
      </w:r>
    </w:p>
    <w:p w14:paraId="128F1102">
      <w:r>
        <w:rPr>
          <w:rFonts w:ascii="微软雅黑" w:hAnsi="微软雅黑" w:eastAsia="微软雅黑"/>
          <w:b/>
          <w:color w:val="D97757"/>
          <w:sz w:val="28"/>
        </w:rPr>
        <w:t>第四步：进入项目目录</w:t>
      </w:r>
    </w:p>
    <w:p w14:paraId="1E0006EC">
      <w:r>
        <w:t>1. 下载完成后，进入 cc-haha 目录：</w:t>
      </w:r>
    </w:p>
    <w:p w14:paraId="0739C06D">
      <w:r>
        <w:rPr>
          <w:rFonts w:ascii="微软雅黑" w:hAnsi="微软雅黑" w:eastAsia="微软雅黑"/>
          <w:b/>
          <w:color w:val="555555"/>
          <w:sz w:val="20"/>
        </w:rPr>
        <w:t>📄 进入项目目录</w:t>
      </w:r>
    </w:p>
    <w:p w14:paraId="6B9D6CFB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cd cc-haha</w:t>
      </w:r>
    </w:p>
    <w:p w14:paraId="7518617A"/>
    <w:p w14:paraId="7B8E226E">
      <w:r>
        <w:t>2. 输入以下命令看看目录里有什么：</w:t>
      </w:r>
    </w:p>
    <w:p w14:paraId="43070A63">
      <w:r>
        <w:rPr>
          <w:rFonts w:ascii="微软雅黑" w:hAnsi="微软雅黑" w:eastAsia="微软雅黑"/>
          <w:b/>
          <w:color w:val="555555"/>
          <w:sz w:val="20"/>
        </w:rPr>
        <w:t>📄 查看目录内容</w:t>
      </w:r>
    </w:p>
    <w:p w14:paraId="5E242412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dir</w:t>
      </w:r>
    </w:p>
    <w:p w14:paraId="4ED96A04"/>
    <w:p w14:paraId="26DA8D60">
      <w:r>
        <w:t>3. 你会看到很多文件和文件夹，说明下载成功！</w:t>
      </w:r>
    </w:p>
    <w:p w14:paraId="66320072">
      <w:pPr>
        <w:pStyle w:val="4"/>
      </w:pPr>
      <w:r>
        <w:t>3.3 方法二：直接从 Release 下载桌面版（更简单）</w:t>
      </w:r>
    </w:p>
    <w:p w14:paraId="08C020A9">
      <w:r>
        <w:t>如果你不想折腾命令行，cc-haha 也提供了直接安装的桌面版（.exe 安装包）。这种方式最简单，下载后双击安装即可。但桌面版目前功能不如命令行版完整。</w:t>
      </w:r>
    </w:p>
    <w:p w14:paraId="46887BF8">
      <w:r>
        <w:rPr>
          <w:rFonts w:ascii="微软雅黑" w:hAnsi="微软雅黑" w:eastAsia="微软雅黑"/>
          <w:b/>
          <w:color w:val="D97757"/>
          <w:sz w:val="28"/>
        </w:rPr>
        <w:t>第一步：打开 Release 页面镜像</w:t>
      </w:r>
    </w:p>
    <w:p w14:paraId="19431FF4">
      <w:r>
        <w:t>1. 打开浏览器，输入以下地址（通过 KGitHub 镜像访问）：</w:t>
      </w:r>
    </w:p>
    <w:p w14:paraId="235E540F">
      <w:r>
        <w:rPr>
          <w:rFonts w:ascii="微软雅黑" w:hAnsi="微软雅黑" w:eastAsia="微软雅黑"/>
          <w:b/>
          <w:color w:val="555555"/>
          <w:sz w:val="20"/>
        </w:rPr>
        <w:t>📄 通过镜像访问 Release 页面</w:t>
      </w:r>
    </w:p>
    <w:p w14:paraId="680026B2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https://kkgithub.com/NanmiCoder/cc-haha/releases</w:t>
      </w:r>
    </w:p>
    <w:p w14:paraId="5236DF22"/>
    <w:p w14:paraId="6DB3F517">
      <w:r>
        <w:t>2. 或者使用 ghproxy 加速直接下载：</w:t>
      </w:r>
    </w:p>
    <w:p w14:paraId="2F34F45D">
      <w:r>
        <w:rPr>
          <w:rFonts w:ascii="微软雅黑" w:hAnsi="微软雅黑" w:eastAsia="微软雅黑"/>
          <w:b/>
          <w:color w:val="555555"/>
          <w:sz w:val="20"/>
        </w:rPr>
        <w:t>📄 通过 ghproxy 访问最新 Release</w:t>
      </w:r>
    </w:p>
    <w:p w14:paraId="68959FD8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https://ghproxy.com/https://github.com/NanmiCoder/cc-haha/releases/latest</w:t>
      </w:r>
    </w:p>
    <w:p w14:paraId="51720872"/>
    <w:p w14:paraId="79A17F96">
      <w:r>
        <w:t>3. 找到最新的版本，在 Assets 中点击 Claude.Code.Haha_x.x.x_x64-setup.exe 下载。</w:t>
      </w:r>
    </w:p>
    <w:p w14:paraId="69F8DE84">
      <w:r>
        <w:rPr>
          <w:rFonts w:ascii="微软雅黑" w:hAnsi="微软雅黑" w:eastAsia="微软雅黑"/>
          <w:b/>
          <w:color w:val="D97757"/>
          <w:sz w:val="28"/>
        </w:rPr>
        <w:t>第二步：安装桌面版</w:t>
      </w:r>
    </w:p>
    <w:p w14:paraId="00F28400">
      <w:r>
        <w:t>1. 双击下载的 Claude.Code.Haha_x.x.x_x64-setup.exe 文件。</w:t>
      </w:r>
    </w:p>
    <w:p w14:paraId="35627E95">
      <w:r>
        <w:t>2. 如果 Windows SmartScreen 弹出警告，点击 「更多信息」 → 「仍要运行」。</w:t>
      </w:r>
    </w:p>
    <w:p w14:paraId="7B8B8F8D">
      <w:r>
        <w:t>3. 按照安装向导完成安装。</w:t>
      </w:r>
    </w:p>
    <w:p w14:paraId="537755DA">
      <w:r>
        <w:t>4. 安装完成后，桌面会出现 Claude Code Haha 的快捷方式。</w:t>
      </w:r>
    </w:p>
    <w:p w14:paraId="01C2D698">
      <w:pPr>
        <w:spacing w:before="80" w:after="80"/>
      </w:pPr>
      <w:r>
        <w:rPr>
          <w:rFonts w:ascii="微软雅黑" w:hAnsi="微软雅黑" w:eastAsia="微软雅黑"/>
          <w:b/>
          <w:color w:val="1A56DB"/>
          <w:sz w:val="20"/>
        </w:rPr>
        <w:t>💡 提示：</w:t>
      </w:r>
      <w:r>
        <w:rPr>
          <w:rFonts w:ascii="微软雅黑" w:hAnsi="微软雅黑" w:eastAsia="微软雅黑"/>
          <w:color w:val="1A56DB"/>
          <w:sz w:val="20"/>
        </w:rPr>
        <w:t>桌面版只是替代方案，本教程后续配置部分仍以命令行版为主。如果你只需要桌面版，安装后就可以直接跳到第四章配置 API Key，然后在桌面版的设置界面填入配置即可。</w:t>
      </w:r>
    </w:p>
    <w:p w14:paraId="31D070BB">
      <w:r>
        <w:br w:type="page"/>
      </w:r>
    </w:p>
    <w:p w14:paraId="57B8E06D">
      <w:pPr>
        <w:pStyle w:val="3"/>
      </w:pPr>
      <w:r>
        <w:t>四、获取 API Key 篇 —— 注册 DeepSeek 并获取密钥</w:t>
      </w:r>
    </w:p>
    <w:p w14:paraId="37CE61B3">
      <w:r>
        <w:t>DeepSeek（深度求索）是中国顶尖的 AI 大模型公司。他们的 DeepSeek V4 Pro 模型性能非常强大，而且价格极其便宜（大约是 GPT-4 的 1/50）。国内直接访问，无需科学上网，支持支付宝/微信支付。</w:t>
      </w:r>
    </w:p>
    <w:p w14:paraId="283B3ACE">
      <w:pPr>
        <w:pStyle w:val="4"/>
      </w:pPr>
      <w:r>
        <w:t>4.1 注册 DeepSeek 账号</w:t>
      </w:r>
    </w:p>
    <w:p w14:paraId="5DD7ADB7">
      <w:r>
        <w:rPr>
          <w:rFonts w:ascii="微软雅黑" w:hAnsi="微软雅黑" w:eastAsia="微软雅黑"/>
          <w:b/>
          <w:color w:val="D97757"/>
          <w:sz w:val="28"/>
        </w:rPr>
        <w:t>第一步：打开 DeepSeek 开发者平台</w:t>
      </w:r>
    </w:p>
    <w:p w14:paraId="70ED7C81">
      <w:r>
        <w:t>1. 打开浏览器，在地址栏输入：</w:t>
      </w:r>
    </w:p>
    <w:p w14:paraId="61A98E25">
      <w:r>
        <w:rPr>
          <w:rFonts w:ascii="微软雅黑" w:hAnsi="微软雅黑" w:eastAsia="微软雅黑"/>
          <w:b/>
          <w:color w:val="555555"/>
          <w:sz w:val="20"/>
        </w:rPr>
        <w:t>📄 DeepSeek 开发者平台</w:t>
      </w:r>
    </w:p>
    <w:p w14:paraId="70323BA5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https://platform.deepseek.com</w:t>
      </w:r>
    </w:p>
    <w:p w14:paraId="45DE6DD9"/>
    <w:p w14:paraId="315F2B2A">
      <w:r>
        <w:t>2. 进入页面后，点击右上角的 「登录/注册」 按钮。</w:t>
      </w:r>
    </w:p>
    <w:p w14:paraId="18E226AF">
      <w:r>
        <w:rPr>
          <w:rFonts w:ascii="微软雅黑" w:hAnsi="微软雅黑" w:eastAsia="微软雅黑"/>
          <w:b/>
          <w:color w:val="D97757"/>
          <w:sz w:val="28"/>
        </w:rPr>
        <w:t>第二步：注册账号</w:t>
      </w:r>
    </w:p>
    <w:p w14:paraId="3DBA76CA">
      <w:r>
        <w:t>1. 你可以选择以下方式注册：</w:t>
      </w:r>
    </w:p>
    <w:p w14:paraId="3069AFDC">
      <w:r>
        <w:t xml:space="preserve">    • 手机号注册（推荐）：输入手机号 → 获取验证码 → 输入验证码 → 设置密码</w:t>
      </w:r>
    </w:p>
    <w:p w14:paraId="0E2C9A0E">
      <w:r>
        <w:t xml:space="preserve">    • 邮箱注册：输入邮箱 → 获取验证码 → 输入验证码 → 设置密码</w:t>
      </w:r>
    </w:p>
    <w:p w14:paraId="73D3881D">
      <w:r>
        <w:t xml:space="preserve">    • 微信扫码登录：用微信扫一扫即可登录</w:t>
      </w:r>
    </w:p>
    <w:p w14:paraId="73A48A32">
      <w:r>
        <w:t>2. 注册/登录成功后，你会进入 DeepSeek 开发者控制台。</w:t>
      </w:r>
    </w:p>
    <w:p w14:paraId="6661C31A">
      <w:pPr>
        <w:pStyle w:val="4"/>
      </w:pPr>
      <w:r>
        <w:t>4.2 获取 API Key（最重要的步骤）</w:t>
      </w:r>
    </w:p>
    <w:p w14:paraId="61A6EDF5">
      <w:pPr>
        <w:spacing w:before="80" w:after="80"/>
      </w:pPr>
      <w:r>
        <w:rPr>
          <w:rFonts w:ascii="微软雅黑" w:hAnsi="微软雅黑" w:eastAsia="微软雅黑"/>
          <w:b/>
          <w:color w:val="C62828"/>
          <w:sz w:val="20"/>
        </w:rPr>
        <w:t>❌ 警告：</w:t>
      </w:r>
      <w:r>
        <w:rPr>
          <w:rFonts w:ascii="微软雅黑" w:hAnsi="微软雅黑" w:eastAsia="微软雅黑"/>
          <w:color w:val="C62828"/>
          <w:sz w:val="20"/>
        </w:rPr>
        <w:t>API Key 就是你使用 DeepSeek 服务的「密码」。请务必妥善保管，不要泄露给他人！一旦泄露，别人可以用你的 Key 消费你的余额。</w:t>
      </w:r>
    </w:p>
    <w:p w14:paraId="34A2A570">
      <w:r>
        <w:rPr>
          <w:rFonts w:ascii="微软雅黑" w:hAnsi="微软雅黑" w:eastAsia="微软雅黑"/>
          <w:b/>
          <w:color w:val="D97757"/>
          <w:sz w:val="28"/>
        </w:rPr>
        <w:t>第一步：进入 API Keys 管理页面</w:t>
      </w:r>
    </w:p>
    <w:p w14:paraId="51930644">
      <w:r>
        <w:t>1. 登录 DeepSeek 开发者平台后，点击左侧菜单栏的 「API Keys」 选项。</w:t>
      </w:r>
    </w:p>
    <w:p w14:paraId="65C47F5F">
      <w:r>
        <w:t>2. 或者直接访问：</w:t>
      </w:r>
    </w:p>
    <w:p w14:paraId="326BD241">
      <w:r>
        <w:rPr>
          <w:rFonts w:ascii="微软雅黑" w:hAnsi="微软雅黑" w:eastAsia="微软雅黑"/>
          <w:b/>
          <w:color w:val="555555"/>
          <w:sz w:val="20"/>
        </w:rPr>
        <w:t>📄 API Keys 管理页面</w:t>
      </w:r>
    </w:p>
    <w:p w14:paraId="49AFA570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https://platform.deepseek.com/api_keys</w:t>
      </w:r>
    </w:p>
    <w:p w14:paraId="6D108A4F"/>
    <w:p w14:paraId="1F2743BF">
      <w:r>
        <w:rPr>
          <w:rFonts w:ascii="微软雅黑" w:hAnsi="微软雅黑" w:eastAsia="微软雅黑"/>
          <w:b/>
          <w:color w:val="D97757"/>
          <w:sz w:val="28"/>
        </w:rPr>
        <w:t>第二步：创建新的 API Key</w:t>
      </w:r>
    </w:p>
    <w:p w14:paraId="38D26ECC">
      <w:r>
        <w:t>1. 在 API Keys 页面，点击 「创建 API Key」 或 「Create API Key」 按钮。</w:t>
      </w:r>
    </w:p>
    <w:p w14:paraId="6C66C85E">
      <w:r>
        <w:t>2. 在弹出的对话框中，给这个 Key 起个名字（比如 「cc-haha」），方便以后识别。</w:t>
      </w:r>
    </w:p>
    <w:p w14:paraId="5DAF1B24">
      <w:r>
        <w:t>3. 点击 「创建」 按钮。</w:t>
      </w:r>
    </w:p>
    <w:p w14:paraId="041C9B7D">
      <w:r>
        <w:t>4. ⚠️ 系统会显示你的 API Key。它看起来像这样：sk-xxxxxxxxxxxxxxxxxxxxxxxxxxxxxxxx</w:t>
      </w:r>
    </w:p>
    <w:p w14:paraId="333FA6F8">
      <w:r>
        <w:t>5. 点击 「复制」 按钮，把 Key 复制下来。</w:t>
      </w:r>
    </w:p>
    <w:p w14:paraId="48E1CD0B">
      <w:pPr>
        <w:spacing w:before="80" w:after="80"/>
      </w:pPr>
      <w:r>
        <w:rPr>
          <w:rFonts w:ascii="微软雅黑" w:hAnsi="微软雅黑" w:eastAsia="微软雅黑"/>
          <w:b/>
          <w:color w:val="C62828"/>
          <w:sz w:val="20"/>
        </w:rPr>
        <w:t>❌ 警告：</w:t>
      </w:r>
      <w:r>
        <w:rPr>
          <w:rFonts w:ascii="微软雅黑" w:hAnsi="微软雅黑" w:eastAsia="微软雅黑"/>
          <w:color w:val="C62828"/>
          <w:sz w:val="20"/>
        </w:rPr>
        <w:t>极其重要！API Key 只显示这一次！关闭弹窗后就再也看不到完整的 Key 了。请立即粘贴到一个安全的地方保存（比如新建一个记事本文件保存）。如果忘记了，只能删掉旧的重新创建。</w:t>
      </w:r>
    </w:p>
    <w:p w14:paraId="24E44AD3">
      <w:r>
        <w:rPr>
          <w:rFonts w:ascii="微软雅黑" w:hAnsi="微软雅黑" w:eastAsia="微软雅黑"/>
          <w:b/>
          <w:color w:val="D97757"/>
          <w:sz w:val="28"/>
        </w:rPr>
        <w:t>第三步：保存你的 API Key</w:t>
      </w:r>
    </w:p>
    <w:p w14:paraId="5D88BD81">
      <w:r>
        <w:t>1. 在桌面上右键 → 新建 → 文本文档，命名为 「DeepSeek-API-Key.txt」。</w:t>
      </w:r>
    </w:p>
    <w:p w14:paraId="5D418656">
      <w:r>
        <w:t>2. 打开这个文件，把刚才复制的 API Key 粘贴进去。</w:t>
      </w:r>
    </w:p>
    <w:p w14:paraId="4A725F22">
      <w:r>
        <w:t>3. 保存文件。后面配置 cc-haha 时会用到这个 Key。</w:t>
      </w:r>
    </w:p>
    <w:p w14:paraId="70770672">
      <w:pPr>
        <w:pStyle w:val="4"/>
      </w:pPr>
      <w:r>
        <w:t>4.3 充值和计费说明</w:t>
      </w:r>
    </w:p>
    <w:p w14:paraId="20F3A8C3">
      <w:r>
        <w:t>DeepSeek 新用户注册后通常会有一定的免费额度（具体额度以官方公告为准）。免费额度用完后，需要充值才能继续使用。</w:t>
      </w:r>
    </w:p>
    <w:p w14:paraId="415408A3">
      <w:r>
        <w:t>充值步骤：</w:t>
      </w:r>
    </w:p>
    <w:p w14:paraId="7508268D">
      <w:r>
        <w:t>1. 在 DeepSeek 开发者平台，点击左侧菜单 「Billing」（计费）或 「充值」。</w:t>
      </w:r>
    </w:p>
    <w:p w14:paraId="76CFC112">
      <w:r>
        <w:t>2. 选择充值金额（最低一般是 10 元起）。</w:t>
      </w:r>
    </w:p>
    <w:p w14:paraId="3063C111">
      <w:r>
        <w:t>3. 支付方式支持：支付宝、微信支付。</w:t>
      </w:r>
    </w:p>
    <w:p w14:paraId="041BF215">
      <w:r>
        <w:t>4. 支付完成后，额度立即到账。</w:t>
      </w:r>
    </w:p>
    <w:p w14:paraId="1C793A1B"/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351"/>
        <w:gridCol w:w="2351"/>
        <w:gridCol w:w="2351"/>
      </w:tblGrid>
      <w:tr w14:paraId="2372E1B4">
        <w:tc>
          <w:tcPr>
            <w:tcW w:w="2351" w:type="dxa"/>
          </w:tcPr>
          <w:p w14:paraId="6A528F45">
            <w:r>
              <w:t>模型</w:t>
            </w:r>
          </w:p>
        </w:tc>
        <w:tc>
          <w:tcPr>
            <w:tcW w:w="2351" w:type="dxa"/>
          </w:tcPr>
          <w:p w14:paraId="5BBF5BC7">
            <w:r>
              <w:t>输入价格</w:t>
            </w:r>
            <w:r>
              <w:br w:type="textWrapping"/>
            </w:r>
            <w:r>
              <w:t>(每百万 token)</w:t>
            </w:r>
          </w:p>
        </w:tc>
        <w:tc>
          <w:tcPr>
            <w:tcW w:w="2351" w:type="dxa"/>
          </w:tcPr>
          <w:p w14:paraId="56726BC7">
            <w:r>
              <w:t>输出价格</w:t>
            </w:r>
            <w:r>
              <w:br w:type="textWrapping"/>
            </w:r>
            <w:r>
              <w:t>(每百万 token)</w:t>
            </w:r>
          </w:p>
        </w:tc>
        <w:tc>
          <w:tcPr>
            <w:tcW w:w="2351" w:type="dxa"/>
          </w:tcPr>
          <w:p w14:paraId="1CBAB99A">
            <w:r>
              <w:t>说明</w:t>
            </w:r>
          </w:p>
        </w:tc>
      </w:tr>
      <w:tr w14:paraId="49E9D1BE">
        <w:tc>
          <w:tcPr>
            <w:tcW w:w="2351" w:type="dxa"/>
          </w:tcPr>
          <w:p w14:paraId="4A9B533A">
            <w:r>
              <w:t>deepseek-chat</w:t>
            </w:r>
            <w:r>
              <w:br w:type="textWrapping"/>
            </w:r>
            <w:r>
              <w:t>(V4 Pro)</w:t>
            </w:r>
          </w:p>
        </w:tc>
        <w:tc>
          <w:tcPr>
            <w:tcW w:w="2351" w:type="dxa"/>
          </w:tcPr>
          <w:p w14:paraId="0DBCA8A8">
            <w:r>
              <w:t>约 ¥2</w:t>
            </w:r>
          </w:p>
        </w:tc>
        <w:tc>
          <w:tcPr>
            <w:tcW w:w="2351" w:type="dxa"/>
          </w:tcPr>
          <w:p w14:paraId="5C4F511C">
            <w:r>
              <w:t>约 ¥8</w:t>
            </w:r>
          </w:p>
        </w:tc>
        <w:tc>
          <w:tcPr>
            <w:tcW w:w="2351" w:type="dxa"/>
          </w:tcPr>
          <w:p w14:paraId="3E3E9A9E">
            <w:r>
              <w:t>推荐使用，性价比最高</w:t>
            </w:r>
          </w:p>
        </w:tc>
      </w:tr>
      <w:tr w14:paraId="755AC692">
        <w:tc>
          <w:tcPr>
            <w:tcW w:w="2351" w:type="dxa"/>
          </w:tcPr>
          <w:p w14:paraId="2AFB4873">
            <w:r>
              <w:t>deepseek-reasoner</w:t>
            </w:r>
            <w:r>
              <w:br w:type="textWrapping"/>
            </w:r>
            <w:r>
              <w:t>(R1)</w:t>
            </w:r>
          </w:p>
        </w:tc>
        <w:tc>
          <w:tcPr>
            <w:tcW w:w="2351" w:type="dxa"/>
          </w:tcPr>
          <w:p w14:paraId="294300AD">
            <w:r>
              <w:t>约 ¥4</w:t>
            </w:r>
          </w:p>
        </w:tc>
        <w:tc>
          <w:tcPr>
            <w:tcW w:w="2351" w:type="dxa"/>
          </w:tcPr>
          <w:p w14:paraId="4748876A">
            <w:r>
              <w:t>约 ¥16</w:t>
            </w:r>
          </w:p>
        </w:tc>
        <w:tc>
          <w:tcPr>
            <w:tcW w:w="2351" w:type="dxa"/>
          </w:tcPr>
          <w:p w14:paraId="480756D7">
            <w:r>
              <w:t>推理能力更强，但更贵</w:t>
            </w:r>
          </w:p>
        </w:tc>
      </w:tr>
      <w:tr w14:paraId="5EA240A7">
        <w:tc>
          <w:tcPr>
            <w:tcW w:w="2351" w:type="dxa"/>
          </w:tcPr>
          <w:p w14:paraId="0D191C96">
            <w:r>
              <w:t>deepseek-chat</w:t>
            </w:r>
            <w:r>
              <w:br w:type="textWrapping"/>
            </w:r>
            <w:r>
              <w:t>(上下文缓存命中)</w:t>
            </w:r>
          </w:p>
        </w:tc>
        <w:tc>
          <w:tcPr>
            <w:tcW w:w="2351" w:type="dxa"/>
          </w:tcPr>
          <w:p w14:paraId="54426A9D">
            <w:r>
              <w:t>约 ¥0.5</w:t>
            </w:r>
          </w:p>
        </w:tc>
        <w:tc>
          <w:tcPr>
            <w:tcW w:w="2351" w:type="dxa"/>
          </w:tcPr>
          <w:p w14:paraId="2CDBAB72">
            <w:r>
              <w:t>约 ¥2</w:t>
            </w:r>
          </w:p>
        </w:tc>
        <w:tc>
          <w:tcPr>
            <w:tcW w:w="2351" w:type="dxa"/>
          </w:tcPr>
          <w:p w14:paraId="2A579AD7">
            <w:r>
              <w:t>重复内容可享受折扣</w:t>
            </w:r>
          </w:p>
        </w:tc>
      </w:tr>
      <w:tr w14:paraId="1F095B20">
        <w:tc>
          <w:tcPr>
            <w:tcW w:w="2351" w:type="dxa"/>
          </w:tcPr>
          <w:p w14:paraId="05DB7DEB">
            <w:r>
              <w:t>deepseek-chat</w:t>
            </w:r>
            <w:r>
              <w:br w:type="textWrapping"/>
            </w:r>
            <w:r>
              <w:t>(联网搜索)</w:t>
            </w:r>
          </w:p>
        </w:tc>
        <w:tc>
          <w:tcPr>
            <w:tcW w:w="2351" w:type="dxa"/>
          </w:tcPr>
          <w:p w14:paraId="7C11BF3E">
            <w:r>
              <w:t>约 ¥2</w:t>
            </w:r>
          </w:p>
        </w:tc>
        <w:tc>
          <w:tcPr>
            <w:tcW w:w="2351" w:type="dxa"/>
          </w:tcPr>
          <w:p w14:paraId="0A9F403E">
            <w:r>
              <w:t>约 ¥8</w:t>
            </w:r>
          </w:p>
        </w:tc>
        <w:tc>
          <w:tcPr>
            <w:tcW w:w="2351" w:type="dxa"/>
          </w:tcPr>
          <w:p w14:paraId="1BEBB544">
            <w:r>
              <w:t>支持联网搜索功能</w:t>
            </w:r>
          </w:p>
        </w:tc>
      </w:tr>
    </w:tbl>
    <w:p w14:paraId="71EDFC80"/>
    <w:p w14:paraId="7F834338">
      <w:pPr>
        <w:spacing w:before="80" w:after="80"/>
      </w:pPr>
      <w:r>
        <w:rPr>
          <w:rFonts w:ascii="微软雅黑" w:hAnsi="微软雅黑" w:eastAsia="微软雅黑"/>
          <w:b/>
          <w:color w:val="1A56DB"/>
          <w:sz w:val="20"/>
        </w:rPr>
        <w:t>💡 提示：</w:t>
      </w:r>
      <w:r>
        <w:rPr>
          <w:rFonts w:ascii="微软雅黑" w:hAnsi="微软雅黑" w:eastAsia="微软雅黑"/>
          <w:color w:val="1A56DB"/>
          <w:sz w:val="20"/>
        </w:rPr>
        <w:t>首次使用建议先充值 10-20 元试试。正常情况下，10 元可以让你用很久。deepseek-chat 就是 DeepSeek V4 Pro 的 API 模型名。</w:t>
      </w:r>
    </w:p>
    <w:p w14:paraId="47790D7B">
      <w:r>
        <w:br w:type="page"/>
      </w:r>
    </w:p>
    <w:p w14:paraId="4E378D7F">
      <w:pPr>
        <w:pStyle w:val="3"/>
      </w:pPr>
      <w:r>
        <w:t>五、配置篇 —— 设置 LiteLLM 代理和 cc-haha</w:t>
      </w:r>
    </w:p>
    <w:p w14:paraId="733ADA93">
      <w:pPr>
        <w:spacing w:before="80" w:after="80"/>
      </w:pPr>
      <w:r>
        <w:rPr>
          <w:rFonts w:ascii="微软雅黑" w:hAnsi="微软雅黑" w:eastAsia="微软雅黑"/>
          <w:b/>
          <w:color w:val="E65100"/>
          <w:sz w:val="20"/>
        </w:rPr>
        <w:t>⚠️ 注意：</w:t>
      </w:r>
      <w:r>
        <w:rPr>
          <w:rFonts w:ascii="微软雅黑" w:hAnsi="微软雅黑" w:eastAsia="微软雅黑"/>
          <w:color w:val="E65100"/>
          <w:sz w:val="20"/>
        </w:rPr>
        <w:t>确保你已经完成了前面所有步骤：Git、Bun、Python 已安装，cc-haha 代码已下载，DeepSeek API Key 已获取。</w:t>
      </w:r>
    </w:p>
    <w:p w14:paraId="460B17B3">
      <w:pPr>
        <w:pStyle w:val="4"/>
      </w:pPr>
      <w:r>
        <w:t>5.1 安装 LiteLLM 代理</w:t>
      </w:r>
    </w:p>
    <w:p w14:paraId="3169AB0F">
      <w:r>
        <w:t>回顾一下第一章讲的概念：LiteLLM 是一个「翻译官」，它把 cc-haha 的 Anthropic 协议请求翻译成 DeepSeek 能懂的 OpenAI 协议请求。它本身是一个 Python 程序，我们用 pip（Python 的包管理器）来安装。</w:t>
      </w:r>
    </w:p>
    <w:p w14:paraId="0393049E">
      <w:r>
        <w:rPr>
          <w:rFonts w:ascii="微软雅黑" w:hAnsi="微软雅黑" w:eastAsia="微软雅黑"/>
          <w:b/>
          <w:color w:val="D97757"/>
          <w:sz w:val="28"/>
        </w:rPr>
        <w:t>第一步：打开命令提示符并进入项目目录</w:t>
      </w:r>
    </w:p>
    <w:p w14:paraId="0DAAB815">
      <w:r>
        <w:t>1. Win + R → 输入 cmd → 回车。</w:t>
      </w:r>
    </w:p>
    <w:p w14:paraId="663AE000">
      <w:r>
        <w:t>2. 进入 cc-haha 项目目录（假设你之前下载到了 D:\Projects\cc-haha）：</w:t>
      </w:r>
    </w:p>
    <w:p w14:paraId="250F45E0">
      <w:r>
        <w:rPr>
          <w:rFonts w:ascii="微软雅黑" w:hAnsi="微软雅黑" w:eastAsia="微软雅黑"/>
          <w:b/>
          <w:color w:val="555555"/>
          <w:sz w:val="20"/>
        </w:rPr>
        <w:t>📄 进入项目目录</w:t>
      </w:r>
    </w:p>
    <w:p w14:paraId="63243C79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D:</w:t>
      </w:r>
    </w:p>
    <w:p w14:paraId="6210EBEE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2 │ </w:t>
      </w:r>
      <w:r>
        <w:rPr>
          <w:rFonts w:ascii="Consolas" w:hAnsi="Consolas"/>
          <w:sz w:val="18"/>
        </w:rPr>
        <w:t>cd D:\Projects\cc-haha</w:t>
      </w:r>
    </w:p>
    <w:p w14:paraId="02D50028"/>
    <w:p w14:paraId="4A0E0422">
      <w:r>
        <w:rPr>
          <w:rFonts w:ascii="微软雅黑" w:hAnsi="微软雅黑" w:eastAsia="微软雅黑"/>
          <w:b/>
          <w:color w:val="D97757"/>
          <w:sz w:val="28"/>
        </w:rPr>
        <w:t>第二步：安装 LiteLLM</w:t>
      </w:r>
    </w:p>
    <w:p w14:paraId="5BC2C3E9">
      <w:r>
        <w:t>1. 在命令提示符中输入以下命令：</w:t>
      </w:r>
    </w:p>
    <w:p w14:paraId="70BA5FBA">
      <w:r>
        <w:rPr>
          <w:rFonts w:ascii="微软雅黑" w:hAnsi="微软雅黑" w:eastAsia="微软雅黑"/>
          <w:b/>
          <w:color w:val="555555"/>
          <w:sz w:val="20"/>
        </w:rPr>
        <w:t>📄 安装 LiteLLM 代理</w:t>
      </w:r>
    </w:p>
    <w:p w14:paraId="2A969D2C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pip install 'litellm[proxy]'</w:t>
      </w:r>
    </w:p>
    <w:p w14:paraId="35786125"/>
    <w:p w14:paraId="60BC4530">
      <w:r>
        <w:t>2. 等待安装完成。你会看到很多下载进度条，最后显示 Successfully installed 字样。</w:t>
      </w:r>
    </w:p>
    <w:p w14:paraId="10C5FF93">
      <w:pPr>
        <w:spacing w:before="80" w:after="80"/>
      </w:pPr>
      <w:r>
        <w:rPr>
          <w:rFonts w:ascii="微软雅黑" w:hAnsi="微软雅黑" w:eastAsia="微软雅黑"/>
          <w:b/>
          <w:color w:val="E65100"/>
          <w:sz w:val="20"/>
        </w:rPr>
        <w:t>⚠️ 注意：</w:t>
      </w:r>
      <w:r>
        <w:rPr>
          <w:rFonts w:ascii="微软雅黑" w:hAnsi="微软雅黑" w:eastAsia="微软雅黑"/>
          <w:color w:val="E65100"/>
          <w:sz w:val="20"/>
        </w:rPr>
        <w:t>如果 pip 命令提示找不到，说明安装 Python 时没有勾选 Add python.exe to PATH。请回到 2.3 节重新安装 Python，或者用 py -m pip install 'litellm[proxy]' 代替。</w:t>
      </w:r>
    </w:p>
    <w:p w14:paraId="3D81655C">
      <w:r>
        <w:rPr>
          <w:rFonts w:ascii="微软雅黑" w:hAnsi="微软雅黑" w:eastAsia="微软雅黑"/>
          <w:b/>
          <w:color w:val="D97757"/>
          <w:sz w:val="28"/>
        </w:rPr>
        <w:t>第三步：验证 LiteLLM 安装成功</w:t>
      </w:r>
    </w:p>
    <w:p w14:paraId="29DB43EB">
      <w:r>
        <w:t>输入以下命令查看 LiteLLM 版本：</w:t>
      </w:r>
    </w:p>
    <w:p w14:paraId="1CF1E602">
      <w:r>
        <w:rPr>
          <w:rFonts w:ascii="微软雅黑" w:hAnsi="微软雅黑" w:eastAsia="微软雅黑"/>
          <w:b/>
          <w:color w:val="555555"/>
          <w:sz w:val="20"/>
        </w:rPr>
        <w:t>📄 验证安装</w:t>
      </w:r>
    </w:p>
    <w:p w14:paraId="7A3107CB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litellm --version</w:t>
      </w:r>
    </w:p>
    <w:p w14:paraId="4D9ABD80"/>
    <w:p w14:paraId="5960DB7E">
      <w:r>
        <w:t>如果显示版本号，说明安装成功！</w:t>
      </w:r>
    </w:p>
    <w:p w14:paraId="00DC7DEC">
      <w:pPr>
        <w:pStyle w:val="4"/>
      </w:pPr>
      <w:r>
        <w:t>5.2 创建 LiteLLM 配置文件</w:t>
      </w:r>
    </w:p>
    <w:p w14:paraId="3C49C0C3">
      <w:r>
        <w:t>LiteLLM 需要一个配置文件来告诉它：使用哪个模型、API Key 是什么、去哪里找 DeepSeek 的服务器。我们将创建一个 YAML 格式的配置文件（YAML 是一种简单的配置文件格式）。</w:t>
      </w:r>
    </w:p>
    <w:p w14:paraId="3BA2F506">
      <w:r>
        <w:rPr>
          <w:rFonts w:ascii="微软雅黑" w:hAnsi="微软雅黑" w:eastAsia="微软雅黑"/>
          <w:b/>
          <w:color w:val="D97757"/>
          <w:sz w:val="28"/>
        </w:rPr>
        <w:t>第一步：在项目目录下创建配置文件</w:t>
      </w:r>
    </w:p>
    <w:p w14:paraId="75B52A18">
      <w:r>
        <w:t>1. 确保命令提示符当前在 cc-haha 项目目录中。</w:t>
      </w:r>
    </w:p>
    <w:p w14:paraId="09B73631">
      <w:r>
        <w:t>2. 在命令提示符中输入以下命令来创建一个新文件：</w:t>
      </w:r>
    </w:p>
    <w:p w14:paraId="490A9877">
      <w:r>
        <w:rPr>
          <w:rFonts w:ascii="微软雅黑" w:hAnsi="微软雅黑" w:eastAsia="微软雅黑"/>
          <w:b/>
          <w:color w:val="555555"/>
          <w:sz w:val="20"/>
        </w:rPr>
        <w:t>📄 用记事本创建配置文件</w:t>
      </w:r>
    </w:p>
    <w:p w14:paraId="67C6A33E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notepad litellm_config.yaml</w:t>
      </w:r>
    </w:p>
    <w:p w14:paraId="12D2A160"/>
    <w:p w14:paraId="0CB138C1">
      <w:r>
        <w:t>3. 系统会提示 「找不到文件，是否创建新文件？」，点击 「是」。</w:t>
      </w:r>
    </w:p>
    <w:p w14:paraId="1DC0E5EB">
      <w:r>
        <w:t>4. 在弹出的记事本窗口中，复制粘贴以下内容：</w:t>
      </w:r>
    </w:p>
    <w:p w14:paraId="74303AF1">
      <w:r>
        <w:rPr>
          <w:rFonts w:ascii="微软雅黑" w:hAnsi="微软雅黑" w:eastAsia="微软雅黑"/>
          <w:b/>
          <w:color w:val="555555"/>
          <w:sz w:val="20"/>
        </w:rPr>
        <w:t>📄 litellm_config.yaml — 完整内容</w:t>
      </w:r>
    </w:p>
    <w:p w14:paraId="2EDDA42A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model_list:</w:t>
      </w:r>
    </w:p>
    <w:p w14:paraId="678AEFD0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2 │ </w:t>
      </w:r>
      <w:r>
        <w:rPr>
          <w:rFonts w:ascii="Consolas" w:hAnsi="Consolas"/>
          <w:sz w:val="18"/>
        </w:rPr>
        <w:t xml:space="preserve">  - model_name: deepseek-chat</w:t>
      </w:r>
    </w:p>
    <w:p w14:paraId="10EBBF7B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3 │ </w:t>
      </w:r>
      <w:r>
        <w:rPr>
          <w:rFonts w:ascii="Consolas" w:hAnsi="Consolas"/>
          <w:sz w:val="18"/>
        </w:rPr>
        <w:t xml:space="preserve">    litellm_params:</w:t>
      </w:r>
    </w:p>
    <w:p w14:paraId="61E20912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4 │ </w:t>
      </w:r>
      <w:r>
        <w:rPr>
          <w:rFonts w:ascii="Consolas" w:hAnsi="Consolas"/>
          <w:sz w:val="18"/>
        </w:rPr>
        <w:t xml:space="preserve">      model: deepseek/deepseek-chat</w:t>
      </w:r>
    </w:p>
    <w:p w14:paraId="4335BDC0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5 │ </w:t>
      </w:r>
      <w:r>
        <w:rPr>
          <w:rFonts w:ascii="Consolas" w:hAnsi="Consolas"/>
          <w:sz w:val="18"/>
        </w:rPr>
        <w:t xml:space="preserve">      api_key: 这里粘贴你的DeepSeek-API-Key</w:t>
      </w:r>
    </w:p>
    <w:p w14:paraId="342F15A5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6 │ </w:t>
      </w:r>
      <w:r>
        <w:rPr>
          <w:rFonts w:ascii="Consolas" w:hAnsi="Consolas"/>
          <w:sz w:val="18"/>
        </w:rPr>
        <w:t xml:space="preserve">      api_base: https://api.deepseek.com</w:t>
      </w:r>
    </w:p>
    <w:p w14:paraId="3AD408D1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7 │ </w:t>
      </w:r>
    </w:p>
    <w:p w14:paraId="6A6B77B5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8 │ </w:t>
      </w:r>
      <w:r>
        <w:rPr>
          <w:rFonts w:ascii="Consolas" w:hAnsi="Consolas"/>
          <w:sz w:val="18"/>
        </w:rPr>
        <w:t>litellm_settings:</w:t>
      </w:r>
    </w:p>
    <w:p w14:paraId="09CFF465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9 │ </w:t>
      </w:r>
      <w:r>
        <w:rPr>
          <w:rFonts w:ascii="Consolas" w:hAnsi="Consolas"/>
          <w:sz w:val="18"/>
        </w:rPr>
        <w:t xml:space="preserve">  drop_params: true</w:t>
      </w:r>
    </w:p>
    <w:p w14:paraId="09DA6599"/>
    <w:p w14:paraId="397FE1DD">
      <w:r>
        <w:t>5. ⚠️ 重要：把第三行的 api_key 后面的内容替换成你第4章获取的 DeepSeek API Key。</w:t>
      </w:r>
    </w:p>
    <w:p w14:paraId="6C8038C1">
      <w:r>
        <w:t xml:space="preserve">   例如：api_key: sk-abc123def456...（你真实的 Key）</w:t>
      </w:r>
    </w:p>
    <w:p w14:paraId="5D6411A3">
      <w:r>
        <w:t>6. 点击 文件 → 保存（或按 Ctrl + S）。</w:t>
      </w:r>
    </w:p>
    <w:p w14:paraId="431EE930">
      <w:r>
        <w:t>7. 关闭记事本。</w:t>
      </w:r>
    </w:p>
    <w:p w14:paraId="26D8387D">
      <w:pPr>
        <w:spacing w:before="80" w:after="80"/>
      </w:pPr>
      <w:r>
        <w:rPr>
          <w:rFonts w:ascii="微软雅黑" w:hAnsi="微软雅黑" w:eastAsia="微软雅黑"/>
          <w:b/>
          <w:color w:val="C62828"/>
          <w:sz w:val="20"/>
        </w:rPr>
        <w:t>❌ 警告：</w:t>
      </w:r>
      <w:r>
        <w:rPr>
          <w:rFonts w:ascii="微软雅黑" w:hAnsi="微软雅黑" w:eastAsia="微软雅黑"/>
          <w:color w:val="C62828"/>
          <w:sz w:val="20"/>
        </w:rPr>
        <w:t>YAML 文件的缩进非常严格！必须使用空格缩进，不能使用 Tab 键。上面的内容直接复制粘贴即可，不要手动修改缩进。</w:t>
      </w:r>
    </w:p>
    <w:p w14:paraId="58DF4E54">
      <w:r>
        <w:rPr>
          <w:rFonts w:ascii="微软雅黑" w:hAnsi="微软雅黑" w:eastAsia="微软雅黑"/>
          <w:b/>
          <w:color w:val="D97757"/>
          <w:sz w:val="28"/>
        </w:rPr>
        <w:t>第二步：验证配置文件格式正确</w:t>
      </w:r>
    </w:p>
    <w:p w14:paraId="046B90FC">
      <w:r>
        <w:t>输入以下命令测试配置是否正确（请确保替换 API Key 后再测试）：</w:t>
      </w:r>
    </w:p>
    <w:p w14:paraId="46B33279">
      <w:r>
        <w:rPr>
          <w:rFonts w:ascii="微软雅黑" w:hAnsi="微软雅黑" w:eastAsia="微软雅黑"/>
          <w:b/>
          <w:color w:val="555555"/>
          <w:sz w:val="20"/>
        </w:rPr>
        <w:t>📄 测试启动 LiteLLM</w:t>
      </w:r>
    </w:p>
    <w:p w14:paraId="3F3F551C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litellm --config litellm_config.yaml --port 4000</w:t>
      </w:r>
    </w:p>
    <w:p w14:paraId="14BDFCA9"/>
    <w:p w14:paraId="42FE4292">
      <w:r>
        <w:t>如果一切正常，你会看到 LiteLLM 的启动信息，显示正在监听 4000 端口。</w:t>
      </w:r>
    </w:p>
    <w:p w14:paraId="26B36648">
      <w:r>
        <w:t>按 Ctrl + C 可以停止（我们先测试一下，后面再正式启动）。</w:t>
      </w:r>
    </w:p>
    <w:p w14:paraId="6239FB09">
      <w:pPr>
        <w:pStyle w:val="4"/>
      </w:pPr>
      <w:r>
        <w:t>5.3 创建 cc-haha 环境配置文件（.env）</w:t>
      </w:r>
    </w:p>
    <w:p w14:paraId="594637E3">
      <w:r>
        <w:t>cc-haha 需要一个 .env 文件来告诉它：去哪里找 AI 模型、用什么 Key、用什么模型。项目已经提供了一个示例文件 .env.example，我们复制一份并修改。</w:t>
      </w:r>
    </w:p>
    <w:p w14:paraId="45C4C15B">
      <w:r>
        <w:rPr>
          <w:rFonts w:ascii="微软雅黑" w:hAnsi="微软雅黑" w:eastAsia="微软雅黑"/>
          <w:b/>
          <w:color w:val="D97757"/>
          <w:sz w:val="28"/>
        </w:rPr>
        <w:t>第一步：复制示例配置文件</w:t>
      </w:r>
    </w:p>
    <w:p w14:paraId="5113525A">
      <w:r>
        <w:t>1. 在命令提示符中，确保当前在 cc-haha 目录。</w:t>
      </w:r>
    </w:p>
    <w:p w14:paraId="4029F652">
      <w:r>
        <w:t>2. 输入以下命令：</w:t>
      </w:r>
    </w:p>
    <w:p w14:paraId="24D6BDB6">
      <w:r>
        <w:rPr>
          <w:rFonts w:ascii="微软雅黑" w:hAnsi="微软雅黑" w:eastAsia="微软雅黑"/>
          <w:b/>
          <w:color w:val="555555"/>
          <w:sz w:val="20"/>
        </w:rPr>
        <w:t>📄 复制配置文件</w:t>
      </w:r>
    </w:p>
    <w:p w14:paraId="5B696E0D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copy .env.example .env</w:t>
      </w:r>
    </w:p>
    <w:p w14:paraId="086894FC"/>
    <w:p w14:paraId="13C901A9">
      <w:r>
        <w:t>3. 这个命令会把 .env.example 复制为 .env。</w:t>
      </w:r>
    </w:p>
    <w:p w14:paraId="082C7111">
      <w:r>
        <w:rPr>
          <w:rFonts w:ascii="微软雅黑" w:hAnsi="微软雅黑" w:eastAsia="微软雅黑"/>
          <w:b/>
          <w:color w:val="D97757"/>
          <w:sz w:val="28"/>
        </w:rPr>
        <w:t>第二步：编辑 .env 文件</w:t>
      </w:r>
    </w:p>
    <w:p w14:paraId="5AE8F075">
      <w:r>
        <w:t>1. 输入以下命令用记事本打开 .env 文件：</w:t>
      </w:r>
    </w:p>
    <w:p w14:paraId="31A3229A">
      <w:r>
        <w:rPr>
          <w:rFonts w:ascii="微软雅黑" w:hAnsi="微软雅黑" w:eastAsia="微软雅黑"/>
          <w:b/>
          <w:color w:val="555555"/>
          <w:sz w:val="20"/>
        </w:rPr>
        <w:t>📄 编辑 .env 文件</w:t>
      </w:r>
    </w:p>
    <w:p w14:paraId="20519749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notepad .env</w:t>
      </w:r>
    </w:p>
    <w:p w14:paraId="0E113D2E"/>
    <w:p w14:paraId="75DAB74A">
      <w:r>
        <w:t>2. 删除记事本中的所有内容，粘贴以下配置：</w:t>
      </w:r>
    </w:p>
    <w:p w14:paraId="5ABC08F1">
      <w:r>
        <w:rPr>
          <w:rFonts w:ascii="微软雅黑" w:hAnsi="微软雅黑" w:eastAsia="微软雅黑"/>
          <w:b/>
          <w:color w:val="555555"/>
          <w:sz w:val="20"/>
        </w:rPr>
        <w:t>📄 .env 文件完整内容</w:t>
      </w:r>
    </w:p>
    <w:p w14:paraId="2307A04B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# ============================================================</w:t>
      </w:r>
    </w:p>
    <w:p w14:paraId="3F114EA8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2 │ </w:t>
      </w:r>
      <w:r>
        <w:rPr>
          <w:rFonts w:ascii="Consolas" w:hAnsi="Consolas"/>
          <w:sz w:val="18"/>
        </w:rPr>
        <w:t># DeepSeek V4 Pro（通过 LiteLLM 代理）</w:t>
      </w:r>
    </w:p>
    <w:p w14:paraId="533BF41F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3 │ </w:t>
      </w:r>
      <w:r>
        <w:rPr>
          <w:rFonts w:ascii="Consolas" w:hAnsi="Consolas"/>
          <w:sz w:val="18"/>
        </w:rPr>
        <w:t># 先启动: litellm --config litellm_config.yaml --port 4000</w:t>
      </w:r>
    </w:p>
    <w:p w14:paraId="18AAFDAC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4 │ </w:t>
      </w:r>
      <w:r>
        <w:rPr>
          <w:rFonts w:ascii="Consolas" w:hAnsi="Consolas"/>
          <w:sz w:val="18"/>
        </w:rPr>
        <w:t># ============================================================</w:t>
      </w:r>
    </w:p>
    <w:p w14:paraId="7350FEEE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5 │ </w:t>
      </w:r>
      <w:r>
        <w:rPr>
          <w:rFonts w:ascii="Consolas" w:hAnsi="Consolas"/>
          <w:sz w:val="18"/>
        </w:rPr>
        <w:t>ANTHROPIC_AUTH_TOKEN=sk-anything</w:t>
      </w:r>
    </w:p>
    <w:p w14:paraId="67B9378B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6 │ </w:t>
      </w:r>
      <w:r>
        <w:rPr>
          <w:rFonts w:ascii="Consolas" w:hAnsi="Consolas"/>
          <w:sz w:val="18"/>
        </w:rPr>
        <w:t>ANTHROPIC_BASE_URL=http://localhost:4000</w:t>
      </w:r>
    </w:p>
    <w:p w14:paraId="4347AF20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7 │ </w:t>
      </w:r>
      <w:r>
        <w:rPr>
          <w:rFonts w:ascii="Consolas" w:hAnsi="Consolas"/>
          <w:sz w:val="18"/>
        </w:rPr>
        <w:t>ANTHROPIC_MODEL=deepseek-chat</w:t>
      </w:r>
    </w:p>
    <w:p w14:paraId="26EAE1B1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8 │ </w:t>
      </w:r>
      <w:r>
        <w:rPr>
          <w:rFonts w:ascii="Consolas" w:hAnsi="Consolas"/>
          <w:sz w:val="18"/>
        </w:rPr>
        <w:t>ANTHROPIC_DEFAULT_SONNET_MODEL=deepseek-chat</w:t>
      </w:r>
    </w:p>
    <w:p w14:paraId="275B3177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9 │ </w:t>
      </w:r>
      <w:r>
        <w:rPr>
          <w:rFonts w:ascii="Consolas" w:hAnsi="Consolas"/>
          <w:sz w:val="18"/>
        </w:rPr>
        <w:t>ANTHROPIC_DEFAULT_HAIKU_MODEL=deepseek-chat</w:t>
      </w:r>
    </w:p>
    <w:p w14:paraId="1E1A127C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10 │ </w:t>
      </w:r>
      <w:r>
        <w:rPr>
          <w:rFonts w:ascii="Consolas" w:hAnsi="Consolas"/>
          <w:sz w:val="18"/>
        </w:rPr>
        <w:t>ANTHROPIC_DEFAULT_OPUS_MODEL=deepseek-chat</w:t>
      </w:r>
    </w:p>
    <w:p w14:paraId="294D62A7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11 │ </w:t>
      </w:r>
      <w:r>
        <w:rPr>
          <w:rFonts w:ascii="Consolas" w:hAnsi="Consolas"/>
          <w:sz w:val="18"/>
        </w:rPr>
        <w:t>API_TIMEOUT_MS=3000000</w:t>
      </w:r>
    </w:p>
    <w:p w14:paraId="42D8CDB7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12 │ </w:t>
      </w:r>
    </w:p>
    <w:p w14:paraId="59B30767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13 │ </w:t>
      </w:r>
      <w:r>
        <w:rPr>
          <w:rFonts w:ascii="Consolas" w:hAnsi="Consolas"/>
          <w:sz w:val="18"/>
        </w:rPr>
        <w:t># ============================================================</w:t>
      </w:r>
    </w:p>
    <w:p w14:paraId="1B8E0B08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14 │ </w:t>
      </w:r>
      <w:r>
        <w:rPr>
          <w:rFonts w:ascii="Consolas" w:hAnsi="Consolas"/>
          <w:sz w:val="18"/>
        </w:rPr>
        <w:t># 通用设置（建议始终开启）</w:t>
      </w:r>
    </w:p>
    <w:p w14:paraId="7507615E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15 │ </w:t>
      </w:r>
      <w:r>
        <w:rPr>
          <w:rFonts w:ascii="Consolas" w:hAnsi="Consolas"/>
          <w:sz w:val="18"/>
        </w:rPr>
        <w:t># ============================================================</w:t>
      </w:r>
    </w:p>
    <w:p w14:paraId="10A697EF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16 │ </w:t>
      </w:r>
      <w:r>
        <w:rPr>
          <w:rFonts w:ascii="Consolas" w:hAnsi="Consolas"/>
          <w:sz w:val="18"/>
        </w:rPr>
        <w:t>DISABLE_TELEMETRY=1</w:t>
      </w:r>
    </w:p>
    <w:p w14:paraId="09374B99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17 │ </w:t>
      </w:r>
      <w:r>
        <w:rPr>
          <w:rFonts w:ascii="Consolas" w:hAnsi="Consolas"/>
          <w:sz w:val="18"/>
        </w:rPr>
        <w:t>CLAUDE_CODE_DISABLE_NONESSENTIAL_TRAFFIC=1</w:t>
      </w:r>
    </w:p>
    <w:p w14:paraId="19DB5AC1"/>
    <w:p w14:paraId="7AA1B4F4">
      <w:r>
        <w:t>3. 点击 文件 → 保存（Ctrl + S），关闭记事本。</w:t>
      </w:r>
    </w:p>
    <w:p w14:paraId="395128B6">
      <w:pPr>
        <w:spacing w:before="80" w:after="80"/>
      </w:pPr>
      <w:r>
        <w:rPr>
          <w:rFonts w:ascii="微软雅黑" w:hAnsi="微软雅黑" w:eastAsia="微软雅黑"/>
          <w:b/>
          <w:color w:val="1A56DB"/>
          <w:sz w:val="20"/>
        </w:rPr>
        <w:t>💡 提示：</w:t>
      </w:r>
      <w:r>
        <w:rPr>
          <w:rFonts w:ascii="微软雅黑" w:hAnsi="微软雅黑" w:eastAsia="微软雅黑"/>
          <w:color w:val="1A56DB"/>
          <w:sz w:val="20"/>
        </w:rPr>
        <w:t>注意：ANTHROPIC_AUTH_TOKEN 的值设置为 sk-anything 即可，不需要填真实的 Key。因为真正的验证是在 LiteLLM 的 litellm_config.yaml 中完成的。这里的 sk-anything 只是一个占位符，告诉 cc-haha 把请求发给 LiteLLM，由 LiteLLM 去验证真实的 DeepSeek Key。</w:t>
      </w:r>
    </w:p>
    <w:p w14:paraId="12E7B48A">
      <w:r>
        <w:br w:type="page"/>
      </w:r>
    </w:p>
    <w:p w14:paraId="0B4EAE62">
      <w:pPr>
        <w:pStyle w:val="3"/>
      </w:pPr>
      <w:r>
        <w:t>六、启动运行篇 —— 启动一切并开始使用</w:t>
      </w:r>
    </w:p>
    <w:p w14:paraId="56FA2E4E">
      <w:r>
        <w:t>终于到了最后的启动步骤！我们需要同时运行两个程序：LiteLLM 代理（翻译官）和 cc-haha（主程序）。这意味着你需要打开两个命令提示符窗口。</w:t>
      </w:r>
    </w:p>
    <w:p w14:paraId="05092828">
      <w:pPr>
        <w:pStyle w:val="4"/>
      </w:pPr>
      <w:r>
        <w:t>6.1 启动 LiteLLM 代理（第一个窗口）</w:t>
      </w:r>
    </w:p>
    <w:p w14:paraId="37E10B56">
      <w:r>
        <w:rPr>
          <w:rFonts w:ascii="微软雅黑" w:hAnsi="微软雅黑" w:eastAsia="微软雅黑"/>
          <w:b/>
          <w:color w:val="D97757"/>
          <w:sz w:val="28"/>
        </w:rPr>
        <w:t>第一步：打开第一个命令提示符窗口</w:t>
      </w:r>
    </w:p>
    <w:p w14:paraId="4819E77D">
      <w:r>
        <w:t>1. Win + R → 输入 cmd → 回车。</w:t>
      </w:r>
    </w:p>
    <w:p w14:paraId="50AC9E5C">
      <w:r>
        <w:t>2. 进入项目目录：</w:t>
      </w:r>
    </w:p>
    <w:p w14:paraId="7305400D">
      <w:r>
        <w:rPr>
          <w:rFonts w:ascii="微软雅黑" w:hAnsi="微软雅黑" w:eastAsia="微软雅黑"/>
          <w:b/>
          <w:color w:val="555555"/>
          <w:sz w:val="20"/>
        </w:rPr>
        <w:t>📄 进入项目目录</w:t>
      </w:r>
    </w:p>
    <w:p w14:paraId="10598E87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D:</w:t>
      </w:r>
    </w:p>
    <w:p w14:paraId="7D6F733E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2 │ </w:t>
      </w:r>
      <w:r>
        <w:rPr>
          <w:rFonts w:ascii="Consolas" w:hAnsi="Consolas"/>
          <w:sz w:val="18"/>
        </w:rPr>
        <w:t>cd D:\Projects\cc-haha</w:t>
      </w:r>
    </w:p>
    <w:p w14:paraId="395481B4"/>
    <w:p w14:paraId="58E4F779">
      <w:r>
        <w:rPr>
          <w:rFonts w:ascii="微软雅黑" w:hAnsi="微软雅黑" w:eastAsia="微软雅黑"/>
          <w:b/>
          <w:color w:val="D97757"/>
          <w:sz w:val="28"/>
        </w:rPr>
        <w:t>第二步：启动 LiteLLM</w:t>
      </w:r>
    </w:p>
    <w:p w14:paraId="7030DD30">
      <w:r>
        <w:t>1. 输入以下命令启动 LiteLLM：</w:t>
      </w:r>
    </w:p>
    <w:p w14:paraId="0635D516">
      <w:r>
        <w:rPr>
          <w:rFonts w:ascii="微软雅黑" w:hAnsi="微软雅黑" w:eastAsia="微软雅黑"/>
          <w:b/>
          <w:color w:val="555555"/>
          <w:sz w:val="20"/>
        </w:rPr>
        <w:t>📄 启动 LiteLLM 代理</w:t>
      </w:r>
    </w:p>
    <w:p w14:paraId="4A57ADA0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litellm --config litellm_config.yaml --port 4000</w:t>
      </w:r>
    </w:p>
    <w:p w14:paraId="135DB526"/>
    <w:p w14:paraId="1F240BF1">
      <w:r>
        <w:t>2. 你会看到 LiteLLM 启动信息，类似以下内容：</w:t>
      </w:r>
    </w:p>
    <w:p w14:paraId="5EED5F33">
      <w:r>
        <w:rPr>
          <w:rFonts w:ascii="微软雅黑" w:hAnsi="微软雅黑" w:eastAsia="微软雅黑"/>
          <w:b/>
          <w:color w:val="555555"/>
          <w:sz w:val="20"/>
        </w:rPr>
        <w:t>📄 LiteLLM 启动成功的输出示例</w:t>
      </w:r>
    </w:p>
    <w:p w14:paraId="57FFC79B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INFO:     Started server process</w:t>
      </w:r>
    </w:p>
    <w:p w14:paraId="733E2C55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2 │ </w:t>
      </w:r>
      <w:r>
        <w:rPr>
          <w:rFonts w:ascii="Consolas" w:hAnsi="Consolas"/>
          <w:sz w:val="18"/>
        </w:rPr>
        <w:t>INFO:     Uvicorn running on http://0.0.0.0:4000</w:t>
      </w:r>
    </w:p>
    <w:p w14:paraId="4AA7A23C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3 │ </w:t>
      </w:r>
      <w:r>
        <w:rPr>
          <w:rFonts w:ascii="Consolas" w:hAnsi="Consolas"/>
          <w:sz w:val="18"/>
        </w:rPr>
        <w:t>INFO:     LiteLLM Proxy initialized successfully</w:t>
      </w:r>
    </w:p>
    <w:p w14:paraId="4A6160C3"/>
    <w:p w14:paraId="49D0CE8A">
      <w:r>
        <w:t>3. 这个窗口不要关闭！让它一直运行着。最小化即可。</w:t>
      </w:r>
    </w:p>
    <w:p w14:paraId="19F64FC6">
      <w:pPr>
        <w:spacing w:before="80" w:after="80"/>
      </w:pPr>
      <w:r>
        <w:rPr>
          <w:rFonts w:ascii="微软雅黑" w:hAnsi="微软雅黑" w:eastAsia="微软雅黑"/>
          <w:b/>
          <w:color w:val="E65100"/>
          <w:sz w:val="20"/>
        </w:rPr>
        <w:t>⚠️ 注意：</w:t>
      </w:r>
      <w:r>
        <w:rPr>
          <w:rFonts w:ascii="微软雅黑" w:hAnsi="微软雅黑" w:eastAsia="微软雅黑"/>
          <w:color w:val="E65100"/>
          <w:sz w:val="20"/>
        </w:rPr>
        <w:t>如果启动报错，请检查：1) litellm_config.yaml 中的 API Key 是否正确 2) 网络是否能访问 api.deepseek.com 3) 缩进是否正确（必须用空格）</w:t>
      </w:r>
    </w:p>
    <w:p w14:paraId="39E814AA">
      <w:pPr>
        <w:pStyle w:val="4"/>
      </w:pPr>
      <w:r>
        <w:t>6.2 安装 cc-haha 的依赖（只需要做一次）</w:t>
      </w:r>
    </w:p>
    <w:p w14:paraId="2A562FCF">
      <w:r>
        <w:rPr>
          <w:rFonts w:ascii="微软雅黑" w:hAnsi="微软雅黑" w:eastAsia="微软雅黑"/>
          <w:b/>
          <w:color w:val="D97757"/>
          <w:sz w:val="28"/>
        </w:rPr>
        <w:t>第一步：打开第二个命令提示符窗口</w:t>
      </w:r>
    </w:p>
    <w:p w14:paraId="73EF15FC">
      <w:r>
        <w:t>1. 再按 Win + R → 输入 cmd → 回车（不要关闭第一个窗口！）。</w:t>
      </w:r>
    </w:p>
    <w:p w14:paraId="11BBB893">
      <w:r>
        <w:t>2. 进入项目目录：</w:t>
      </w:r>
    </w:p>
    <w:p w14:paraId="23615DC6">
      <w:r>
        <w:rPr>
          <w:rFonts w:ascii="微软雅黑" w:hAnsi="微软雅黑" w:eastAsia="微软雅黑"/>
          <w:b/>
          <w:color w:val="555555"/>
          <w:sz w:val="20"/>
        </w:rPr>
        <w:t>📄 进入项目目录</w:t>
      </w:r>
    </w:p>
    <w:p w14:paraId="65EC13D9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D:</w:t>
      </w:r>
    </w:p>
    <w:p w14:paraId="59EBB65F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2 │ </w:t>
      </w:r>
      <w:r>
        <w:rPr>
          <w:rFonts w:ascii="Consolas" w:hAnsi="Consolas"/>
          <w:sz w:val="18"/>
        </w:rPr>
        <w:t>cd D:\Projects\cc-haha</w:t>
      </w:r>
    </w:p>
    <w:p w14:paraId="36F92389"/>
    <w:p w14:paraId="6193DF9C">
      <w:r>
        <w:rPr>
          <w:rFonts w:ascii="微软雅黑" w:hAnsi="微软雅黑" w:eastAsia="微软雅黑"/>
          <w:b/>
          <w:color w:val="D97757"/>
          <w:sz w:val="28"/>
        </w:rPr>
        <w:t>第二步：安装项目依赖</w:t>
      </w:r>
    </w:p>
    <w:p w14:paraId="0C2F0069">
      <w:r>
        <w:t>1. 输入以下命令安装 cc-haha 需要的所有依赖包：</w:t>
      </w:r>
    </w:p>
    <w:p w14:paraId="6CC56ABD">
      <w:r>
        <w:rPr>
          <w:rFonts w:ascii="微软雅黑" w:hAnsi="微软雅黑" w:eastAsia="微软雅黑"/>
          <w:b/>
          <w:color w:val="555555"/>
          <w:sz w:val="20"/>
        </w:rPr>
        <w:t>📄 安装项目依赖</w:t>
      </w:r>
    </w:p>
    <w:p w14:paraId="09E07541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bun install</w:t>
      </w:r>
    </w:p>
    <w:p w14:paraId="4FB5C18F"/>
    <w:p w14:paraId="63F96FD3">
      <w:r>
        <w:t>2. 等待安装完成。这个步骤可能需要 2-5 分钟，取决于网络速度。</w:t>
      </w:r>
    </w:p>
    <w:p w14:paraId="524B7D33">
      <w:r>
        <w:t>3. 安装成功后，你会看到类似 Installed xxx packages 的提示。</w:t>
      </w:r>
    </w:p>
    <w:p w14:paraId="78E7AD49">
      <w:pPr>
        <w:spacing w:before="80" w:after="80"/>
      </w:pPr>
      <w:r>
        <w:rPr>
          <w:rFonts w:ascii="微软雅黑" w:hAnsi="微软雅黑" w:eastAsia="微软雅黑"/>
          <w:b/>
          <w:color w:val="2E7D32"/>
          <w:sz w:val="20"/>
        </w:rPr>
        <w:t>✅ 说明：</w:t>
      </w:r>
      <w:r>
        <w:rPr>
          <w:rFonts w:ascii="微软雅黑" w:hAnsi="微软雅黑" w:eastAsia="微软雅黑"/>
          <w:color w:val="2E7D32"/>
          <w:sz w:val="20"/>
        </w:rPr>
        <w:t>bun install 只需要执行一次。以后每次使用 cc-haha 时不需要再次执行此步骤。</w:t>
      </w:r>
    </w:p>
    <w:p w14:paraId="55351371">
      <w:pPr>
        <w:pStyle w:val="4"/>
      </w:pPr>
      <w:r>
        <w:t>6.3 启动 cc-haha</w:t>
      </w:r>
    </w:p>
    <w:p w14:paraId="3185AADA">
      <w:r>
        <w:rPr>
          <w:rFonts w:ascii="微软雅黑" w:hAnsi="微软雅黑" w:eastAsia="微软雅黑"/>
          <w:b/>
          <w:color w:val="D97757"/>
          <w:sz w:val="28"/>
        </w:rPr>
        <w:t>第一步：在第二个窗口中启动 cc-haha</w:t>
      </w:r>
    </w:p>
    <w:p w14:paraId="4DF49878">
      <w:r>
        <w:t>1. 确保第一个窗口的 LiteLLM 代理正在运行。</w:t>
      </w:r>
    </w:p>
    <w:p w14:paraId="106B9F92">
      <w:r>
        <w:t>2. 在第二个窗口（cc-haha 目录）中，输入以下任一命令启动：</w:t>
      </w:r>
    </w:p>
    <w:p w14:paraId="6C0C191B">
      <w:r>
        <w:t>方式一：使用 bin 脚本启动（推荐）</w:t>
      </w:r>
    </w:p>
    <w:p w14:paraId="62B9277E">
      <w:r>
        <w:rPr>
          <w:rFonts w:ascii="微软雅黑" w:hAnsi="微软雅黑" w:eastAsia="微软雅黑"/>
          <w:b/>
          <w:color w:val="555555"/>
          <w:sz w:val="20"/>
        </w:rPr>
        <w:t>📄 Windows 下启动 cc-haha</w:t>
      </w:r>
    </w:p>
    <w:p w14:paraId="77FA7D5E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bun --env-file=.env ./src/entrypoints/cli.tsx</w:t>
      </w:r>
    </w:p>
    <w:p w14:paraId="4E2831A3"/>
    <w:p w14:paraId="4BB215EF">
      <w:r>
        <w:t>方式二：使用 Git Bash 启动（如果你安装 Git 时也安装了 Git Bash）</w:t>
      </w:r>
    </w:p>
    <w:p w14:paraId="7F95A5C1">
      <w:r>
        <w:rPr>
          <w:rFonts w:ascii="微软雅黑" w:hAnsi="微软雅黑" w:eastAsia="微软雅黑"/>
          <w:b/>
          <w:color w:val="555555"/>
          <w:sz w:val="20"/>
        </w:rPr>
        <w:t>📄 在 Git Bash 中启动</w:t>
      </w:r>
    </w:p>
    <w:p w14:paraId="435DB2D7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./bin/claude-haha</w:t>
      </w:r>
    </w:p>
    <w:p w14:paraId="107EC2E1"/>
    <w:p w14:paraId="384E015D">
      <w:r>
        <w:t>3. 首次启动可能需要一些时间初始化，稍等片刻。</w:t>
      </w:r>
    </w:p>
    <w:p w14:paraId="39568769">
      <w:r>
        <w:t>4. 启动成功后，你会看到交互式界面（TUI），可以开始输入对话了！</w:t>
      </w:r>
    </w:p>
    <w:p w14:paraId="53FF978F">
      <w:pPr>
        <w:spacing w:before="80" w:after="80"/>
      </w:pPr>
      <w:r>
        <w:rPr>
          <w:rFonts w:ascii="微软雅黑" w:hAnsi="微软雅黑" w:eastAsia="微软雅黑"/>
          <w:b/>
          <w:color w:val="E65100"/>
          <w:sz w:val="20"/>
        </w:rPr>
        <w:t>⚠️ 注意：</w:t>
      </w:r>
      <w:r>
        <w:rPr>
          <w:rFonts w:ascii="微软雅黑" w:hAnsi="微软雅黑" w:eastAsia="微软雅黑"/>
          <w:color w:val="E65100"/>
          <w:sz w:val="20"/>
        </w:rPr>
        <w:t>每次使用 cc-haha 的完整步骤：1) 打开一个 cmd 窗口，启动 LiteLLM 2) 再打开一个 cmd 窗口，启动 cc-haha。顺序不能颠倒！</w:t>
      </w:r>
    </w:p>
    <w:p w14:paraId="5C17D61F">
      <w:pPr>
        <w:pStyle w:val="4"/>
      </w:pPr>
      <w:r>
        <w:t>6.4 启动桌面版（可选）</w:t>
      </w:r>
    </w:p>
    <w:p w14:paraId="0EE6A38C">
      <w:r>
        <w:t>如果你更喜欢图形界面，可以启动桌面版：</w:t>
      </w:r>
    </w:p>
    <w:p w14:paraId="7A30FCF3">
      <w:r>
        <w:rPr>
          <w:rFonts w:ascii="微软雅黑" w:hAnsi="微软雅黑" w:eastAsia="微软雅黑"/>
          <w:b/>
          <w:color w:val="555555"/>
          <w:sz w:val="20"/>
        </w:rPr>
        <w:t>📄 启动桌面版 Web UI</w:t>
      </w:r>
    </w:p>
    <w:p w14:paraId="0F78EBCC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cd desktop</w:t>
      </w:r>
    </w:p>
    <w:p w14:paraId="00F5D374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2 │ </w:t>
      </w:r>
      <w:r>
        <w:rPr>
          <w:rFonts w:ascii="Consolas" w:hAnsi="Consolas"/>
          <w:sz w:val="18"/>
        </w:rPr>
        <w:t>bun install</w:t>
      </w:r>
    </w:p>
    <w:p w14:paraId="228EA9A8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3 │ </w:t>
      </w:r>
      <w:r>
        <w:rPr>
          <w:rFonts w:ascii="Consolas" w:hAnsi="Consolas"/>
          <w:sz w:val="18"/>
        </w:rPr>
        <w:t>bun run dev</w:t>
      </w:r>
    </w:p>
    <w:p w14:paraId="61116451"/>
    <w:p w14:paraId="59C652E5">
      <w:r>
        <w:t>启动后，打开浏览器访问：</w:t>
      </w:r>
    </w:p>
    <w:p w14:paraId="147CFE91">
      <w:r>
        <w:rPr>
          <w:rFonts w:ascii="微软雅黑" w:hAnsi="微软雅黑" w:eastAsia="微软雅黑"/>
          <w:b/>
          <w:color w:val="555555"/>
          <w:sz w:val="20"/>
        </w:rPr>
        <w:t>📄 桌面版访问地址</w:t>
      </w:r>
    </w:p>
    <w:p w14:paraId="1727E99F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http://127.0.0.1:2024</w:t>
      </w:r>
    </w:p>
    <w:p w14:paraId="08997F50"/>
    <w:p w14:paraId="16DCB085">
      <w:r>
        <w:br w:type="page"/>
      </w:r>
    </w:p>
    <w:p w14:paraId="6C98AE3E">
      <w:pPr>
        <w:pStyle w:val="3"/>
      </w:pPr>
      <w:r>
        <w:t>七、常见问题排查篇</w:t>
      </w:r>
    </w:p>
    <w:p w14:paraId="37C7C82E">
      <w:pPr>
        <w:pStyle w:val="4"/>
      </w:pPr>
      <w:r>
        <w:t>7.1 启动报错：litellm 不是内部或外部命令</w:t>
      </w:r>
    </w:p>
    <w:p w14:paraId="58F012BC">
      <w:r>
        <w:t>原因：Python 或 pip 没有正确安装，或者 Python 没有加入 PATH。</w:t>
      </w:r>
    </w:p>
    <w:p w14:paraId="6A38C1EF">
      <w:r>
        <w:t>解决：</w:t>
      </w:r>
    </w:p>
    <w:p w14:paraId="299D01D6">
      <w:r>
        <w:t xml:space="preserve">  • 方法一：用 py -m litellm --config litellm_config.yaml --port 4000 代替 litellm 命令</w:t>
      </w:r>
    </w:p>
    <w:p w14:paraId="0FE364EB">
      <w:r>
        <w:t xml:space="preserve">  • 方法二：重新安装 Python，确保勾选 Add python.exe to PATH</w:t>
      </w:r>
    </w:p>
    <w:p w14:paraId="2EA0667C">
      <w:r>
        <w:t xml:space="preserve">  • 方法三：手动将 Python 和 pip 的路径加入系统环境变量</w:t>
      </w:r>
    </w:p>
    <w:p w14:paraId="62151BF6">
      <w:pPr>
        <w:pStyle w:val="4"/>
      </w:pPr>
      <w:r>
        <w:t>7.2 启动报错：ModuleNotFoundError: No module named "xxx"</w:t>
      </w:r>
    </w:p>
    <w:p w14:paraId="3EB4F510">
      <w:r>
        <w:t>原因：LiteLLM 或其依赖没有正确安装。</w:t>
      </w:r>
    </w:p>
    <w:p w14:paraId="4121B7F4">
      <w:r>
        <w:t>解决：重新运行 pip install 'litellm[proxy]'，确保安装成功。</w:t>
      </w:r>
    </w:p>
    <w:p w14:paraId="68873FB5">
      <w:pPr>
        <w:pStyle w:val="4"/>
      </w:pPr>
      <w:r>
        <w:t>7.3 LiteLLM 连接 DeepSeek 失败</w:t>
      </w:r>
    </w:p>
    <w:p w14:paraId="32F47CAF">
      <w:r>
        <w:t>原因可能是：</w:t>
      </w:r>
    </w:p>
    <w:p w14:paraId="13AAE22C">
      <w:r>
        <w:t xml:space="preserve">  1. API Key 填写错误 — 检查 litellm_config.yaml，确保 Key 完整正确</w:t>
      </w:r>
    </w:p>
    <w:p w14:paraId="3DD1899E">
      <w:r>
        <w:t xml:space="preserve">  2. 网络问题 — 虽然 DeepSeek 国内可直接访问，但偶尔会有波动。稍后重试</w:t>
      </w:r>
    </w:p>
    <w:p w14:paraId="6B769BE0">
      <w:r>
        <w:t xml:space="preserve">  3. 账户余额不足 — 登录 DeepSeek 平台检查余额</w:t>
      </w:r>
    </w:p>
    <w:p w14:paraId="4A08858C">
      <w:r>
        <w:t xml:space="preserve">  4. Key 被删除或失效 — 登录 DeepSeek 平台重新创建一个</w:t>
      </w:r>
    </w:p>
    <w:p w14:paraId="3C8DD501">
      <w:pPr>
        <w:pStyle w:val="4"/>
      </w:pPr>
      <w:r>
        <w:t>7.4 cc-haha 启动后连接不上 LiteLLM</w:t>
      </w:r>
    </w:p>
    <w:p w14:paraId="2A6091E8">
      <w:r>
        <w:t>检查：</w:t>
      </w:r>
    </w:p>
    <w:p w14:paraId="1B3FE0D0">
      <w:r>
        <w:t xml:space="preserve">  1. 第一个 cmd 窗口的 LiteLLM 是否还在运行？（不要关闭第一个窗口！）</w:t>
      </w:r>
    </w:p>
    <w:p w14:paraId="7E7BA5DE">
      <w:r>
        <w:t xml:space="preserve">  2. LiteLLM 是否在 4000 端口监听？（启动信息中应有 Uvicorn running on http://0.0.0.0:4000）</w:t>
      </w:r>
    </w:p>
    <w:p w14:paraId="263EC4DD">
      <w:r>
        <w:t xml:space="preserve">  3. .env 文件中 ANTHROPIC_BASE_URL 是否为 http://localhost:4000</w:t>
      </w:r>
    </w:p>
    <w:p w14:paraId="570689D2">
      <w:pPr>
        <w:pStyle w:val="4"/>
      </w:pPr>
      <w:r>
        <w:t>7.5 bun install 很慢或失败</w:t>
      </w:r>
    </w:p>
    <w:p w14:paraId="2C240567">
      <w:r>
        <w:t>这可能是因为有些依赖包需要从 GitHub 下载。</w:t>
      </w:r>
    </w:p>
    <w:p w14:paraId="6B2D6045">
      <w:r>
        <w:t>解决：确保 Watt Toolkit 的 GitHub 加速已开启，然后再运行 bun install。</w:t>
      </w:r>
    </w:p>
    <w:p w14:paraId="55787887">
      <w:pPr>
        <w:pStyle w:val="4"/>
      </w:pPr>
      <w:r>
        <w:t>7.6 中文输入乱码</w:t>
      </w:r>
    </w:p>
    <w:p w14:paraId="6D02E637">
      <w:r>
        <w:t>如果命令行中出现中文乱码：</w:t>
      </w:r>
    </w:p>
    <w:p w14:paraId="12CA296F">
      <w:r>
        <w:t xml:space="preserve">  1. 在命令提示符标题栏右键 → 属性 → 字体，选择支持中文的字体（如 新宋体、Microsoft YaHei Mono）</w:t>
      </w:r>
    </w:p>
    <w:p w14:paraId="5837E566">
      <w:r>
        <w:t xml:space="preserve">  2. 输入 chcp 65001 按回车，切换为 UTF-8 编码</w:t>
      </w:r>
    </w:p>
    <w:p w14:paraId="0BC05180">
      <w:pPr>
        <w:pStyle w:val="4"/>
      </w:pPr>
      <w:r>
        <w:t>7.7 如何确认 AI 是 DeepSeek 在回答？</w:t>
      </w:r>
    </w:p>
    <w:p w14:paraId="74EF2724">
      <w:r>
        <w:t>在 cc-haha 中输入问题时，观察 LiteLLM 窗口的输出。如果看到转发请求到 deepseek/deepseek-chat 的日志信息，说明配置成功。</w:t>
      </w:r>
    </w:p>
    <w:p w14:paraId="6AA0DB30">
      <w:r>
        <w:br w:type="page"/>
      </w:r>
    </w:p>
    <w:p w14:paraId="0A06CDB9">
      <w:pPr>
        <w:pStyle w:val="3"/>
      </w:pPr>
      <w:r>
        <w:t>八、附录</w:t>
      </w:r>
    </w:p>
    <w:p w14:paraId="4B303384">
      <w:pPr>
        <w:pStyle w:val="4"/>
      </w:pPr>
      <w:r>
        <w:t>8.1 项目结构简介</w:t>
      </w:r>
    </w:p>
    <w:p w14:paraId="4A8B754D">
      <w:r>
        <w:t>了解项目结构有助于你更好地使用和排查问题：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3"/>
        <w:gridCol w:w="4703"/>
      </w:tblGrid>
      <w:tr w14:paraId="51D77F21">
        <w:tc>
          <w:tcPr>
            <w:tcW w:w="4703" w:type="dxa"/>
          </w:tcPr>
          <w:p w14:paraId="4F3D301D">
            <w:r>
              <w:t>文件/目录</w:t>
            </w:r>
          </w:p>
        </w:tc>
        <w:tc>
          <w:tcPr>
            <w:tcW w:w="4703" w:type="dxa"/>
          </w:tcPr>
          <w:p w14:paraId="66D96757">
            <w:r>
              <w:t>作用</w:t>
            </w:r>
          </w:p>
        </w:tc>
      </w:tr>
      <w:tr w14:paraId="416F46F0">
        <w:tc>
          <w:tcPr>
            <w:tcW w:w="4703" w:type="dxa"/>
          </w:tcPr>
          <w:p w14:paraId="19B001A6">
            <w:r>
              <w:t>.env</w:t>
            </w:r>
          </w:p>
        </w:tc>
        <w:tc>
          <w:tcPr>
            <w:tcW w:w="4703" w:type="dxa"/>
          </w:tcPr>
          <w:p w14:paraId="04912A61">
            <w:r>
              <w:t>环境配置文件，设置 API Key 和模型等</w:t>
            </w:r>
          </w:p>
        </w:tc>
      </w:tr>
      <w:tr w14:paraId="223FD478">
        <w:tc>
          <w:tcPr>
            <w:tcW w:w="4703" w:type="dxa"/>
          </w:tcPr>
          <w:p w14:paraId="5FBC70B8">
            <w:r>
              <w:t>litellm_config.yaml</w:t>
            </w:r>
          </w:p>
        </w:tc>
        <w:tc>
          <w:tcPr>
            <w:tcW w:w="4703" w:type="dxa"/>
          </w:tcPr>
          <w:p w14:paraId="0ADBE454">
            <w:r>
              <w:t>LiteLLM 代理配置，设置模型和 Key</w:t>
            </w:r>
          </w:p>
        </w:tc>
      </w:tr>
      <w:tr w14:paraId="3B8984FB">
        <w:tc>
          <w:tcPr>
            <w:tcW w:w="4703" w:type="dxa"/>
          </w:tcPr>
          <w:p w14:paraId="3354EB0F">
            <w:r>
              <w:t>src/</w:t>
            </w:r>
          </w:p>
        </w:tc>
        <w:tc>
          <w:tcPr>
            <w:tcW w:w="4703" w:type="dxa"/>
          </w:tcPr>
          <w:p w14:paraId="349402AB">
            <w:r>
              <w:t>源代码目录</w:t>
            </w:r>
          </w:p>
        </w:tc>
      </w:tr>
      <w:tr w14:paraId="15923210">
        <w:tc>
          <w:tcPr>
            <w:tcW w:w="4703" w:type="dxa"/>
          </w:tcPr>
          <w:p w14:paraId="75C9B131">
            <w:r>
              <w:t>desktop/</w:t>
            </w:r>
          </w:p>
        </w:tc>
        <w:tc>
          <w:tcPr>
            <w:tcW w:w="4703" w:type="dxa"/>
          </w:tcPr>
          <w:p w14:paraId="44FEDA1F">
            <w:r>
              <w:t>桌面版前端代码</w:t>
            </w:r>
          </w:p>
        </w:tc>
      </w:tr>
      <w:tr w14:paraId="6D11506E">
        <w:tc>
          <w:tcPr>
            <w:tcW w:w="4703" w:type="dxa"/>
          </w:tcPr>
          <w:p w14:paraId="1D1B6B74">
            <w:r>
              <w:t>docs/</w:t>
            </w:r>
          </w:p>
        </w:tc>
        <w:tc>
          <w:tcPr>
            <w:tcW w:w="4703" w:type="dxa"/>
          </w:tcPr>
          <w:p w14:paraId="4DAAABA1">
            <w:r>
              <w:t>项目文档</w:t>
            </w:r>
          </w:p>
        </w:tc>
      </w:tr>
      <w:tr w14:paraId="2E9946FA">
        <w:tc>
          <w:tcPr>
            <w:tcW w:w="4703" w:type="dxa"/>
          </w:tcPr>
          <w:p w14:paraId="5A7933BD">
            <w:r>
              <w:t>bin/</w:t>
            </w:r>
          </w:p>
        </w:tc>
        <w:tc>
          <w:tcPr>
            <w:tcW w:w="4703" w:type="dxa"/>
          </w:tcPr>
          <w:p w14:paraId="4016BED1">
            <w:r>
              <w:t>启动脚本</w:t>
            </w:r>
          </w:p>
        </w:tc>
      </w:tr>
      <w:tr w14:paraId="6C6B416F">
        <w:tc>
          <w:tcPr>
            <w:tcW w:w="4703" w:type="dxa"/>
          </w:tcPr>
          <w:p w14:paraId="68458478">
            <w:r>
              <w:t>runtime/</w:t>
            </w:r>
          </w:p>
        </w:tc>
        <w:tc>
          <w:tcPr>
            <w:tcW w:w="4703" w:type="dxa"/>
          </w:tcPr>
          <w:p w14:paraId="43DF6F88">
            <w:r>
              <w:t>运行辅助脚本</w:t>
            </w:r>
          </w:p>
        </w:tc>
      </w:tr>
      <w:tr w14:paraId="3812CB8B">
        <w:tc>
          <w:tcPr>
            <w:tcW w:w="4703" w:type="dxa"/>
          </w:tcPr>
          <w:p w14:paraId="6E1E5B40">
            <w:r>
              <w:t>package.json</w:t>
            </w:r>
          </w:p>
        </w:tc>
        <w:tc>
          <w:tcPr>
            <w:tcW w:w="4703" w:type="dxa"/>
          </w:tcPr>
          <w:p w14:paraId="00EE1D67">
            <w:r>
              <w:t>项目依赖和脚本定义</w:t>
            </w:r>
          </w:p>
        </w:tc>
      </w:tr>
      <w:tr w14:paraId="41FF2BE8">
        <w:tc>
          <w:tcPr>
            <w:tcW w:w="4703" w:type="dxa"/>
          </w:tcPr>
          <w:p w14:paraId="32F826CC">
            <w:r>
              <w:t>tsconfig.json</w:t>
            </w:r>
          </w:p>
        </w:tc>
        <w:tc>
          <w:tcPr>
            <w:tcW w:w="4703" w:type="dxa"/>
          </w:tcPr>
          <w:p w14:paraId="4936626B">
            <w:r>
              <w:t>TypeScript 编译配置</w:t>
            </w:r>
          </w:p>
        </w:tc>
      </w:tr>
    </w:tbl>
    <w:p w14:paraId="7B4388DC"/>
    <w:p w14:paraId="2EF8D3EA">
      <w:pPr>
        <w:pStyle w:val="4"/>
      </w:pPr>
      <w:r>
        <w:t>8.2 有用的链接</w:t>
      </w:r>
    </w:p>
    <w:p w14:paraId="61810B3B">
      <w:r>
        <w:rPr>
          <w:rFonts w:ascii="微软雅黑" w:hAnsi="微软雅黑" w:eastAsia="微软雅黑"/>
          <w:b/>
        </w:rPr>
        <w:t xml:space="preserve">  • cc-haha 项目主页（GitHub）：</w:t>
      </w:r>
      <w:r>
        <w:rPr>
          <w:rFonts w:ascii="微软雅黑" w:hAnsi="微软雅黑" w:eastAsia="微软雅黑"/>
          <w:color w:val="1A56DB"/>
          <w:sz w:val="18"/>
        </w:rPr>
        <w:t>https://github.com/NanmiCoder/cc-haha</w:t>
      </w:r>
    </w:p>
    <w:p w14:paraId="7B4A8AEF">
      <w:r>
        <w:rPr>
          <w:rFonts w:ascii="微软雅黑" w:hAnsi="微软雅黑" w:eastAsia="微软雅黑"/>
          <w:b/>
        </w:rPr>
        <w:t xml:space="preserve">  • cc-haha 项目主页（KGitHub 镜像）：</w:t>
      </w:r>
      <w:r>
        <w:rPr>
          <w:rFonts w:ascii="微软雅黑" w:hAnsi="微软雅黑" w:eastAsia="微软雅黑"/>
          <w:color w:val="1A56DB"/>
          <w:sz w:val="18"/>
        </w:rPr>
        <w:t>https://kkgithub.com/NanmiCoder/cc-haha</w:t>
      </w:r>
    </w:p>
    <w:p w14:paraId="114F537E">
      <w:r>
        <w:rPr>
          <w:rFonts w:ascii="微软雅黑" w:hAnsi="微软雅黑" w:eastAsia="微软雅黑"/>
          <w:b/>
        </w:rPr>
        <w:t xml:space="preserve">  • cc-haha 官方文档：</w:t>
      </w:r>
      <w:r>
        <w:rPr>
          <w:rFonts w:ascii="微软雅黑" w:hAnsi="微软雅黑" w:eastAsia="微软雅黑"/>
          <w:color w:val="1A56DB"/>
          <w:sz w:val="18"/>
        </w:rPr>
        <w:t>https://claudecode-haha.relakkesyang.org</w:t>
      </w:r>
    </w:p>
    <w:p w14:paraId="0C3BCCE9">
      <w:r>
        <w:rPr>
          <w:rFonts w:ascii="微软雅黑" w:hAnsi="微软雅黑" w:eastAsia="微软雅黑"/>
          <w:b/>
        </w:rPr>
        <w:t xml:space="preserve">  • GitHub 下载加速（ghproxy）：</w:t>
      </w:r>
      <w:r>
        <w:rPr>
          <w:rFonts w:ascii="微软雅黑" w:hAnsi="微软雅黑" w:eastAsia="微软雅黑"/>
          <w:color w:val="1A56DB"/>
          <w:sz w:val="18"/>
        </w:rPr>
        <w:t>https://ghproxy.com/</w:t>
      </w:r>
    </w:p>
    <w:p w14:paraId="6B03E69B">
      <w:r>
        <w:rPr>
          <w:rFonts w:ascii="微软雅黑" w:hAnsi="微软雅黑" w:eastAsia="微软雅黑"/>
          <w:b/>
        </w:rPr>
        <w:t xml:space="preserve">  • DeepSeek 开发者平台：</w:t>
      </w:r>
      <w:r>
        <w:rPr>
          <w:rFonts w:ascii="微软雅黑" w:hAnsi="微软雅黑" w:eastAsia="微软雅黑"/>
          <w:color w:val="1A56DB"/>
          <w:sz w:val="18"/>
        </w:rPr>
        <w:t>https://platform.deepseek.com</w:t>
      </w:r>
    </w:p>
    <w:p w14:paraId="22D63C74">
      <w:r>
        <w:rPr>
          <w:rFonts w:ascii="微软雅黑" w:hAnsi="微软雅黑" w:eastAsia="微软雅黑"/>
          <w:b/>
        </w:rPr>
        <w:t xml:space="preserve">  • DeepSeek API 文档：</w:t>
      </w:r>
      <w:r>
        <w:rPr>
          <w:rFonts w:ascii="微软雅黑" w:hAnsi="微软雅黑" w:eastAsia="微软雅黑"/>
          <w:color w:val="1A56DB"/>
          <w:sz w:val="18"/>
        </w:rPr>
        <w:t>https://api-docs.deepseek.com/</w:t>
      </w:r>
    </w:p>
    <w:p w14:paraId="06AC7E88">
      <w:r>
        <w:rPr>
          <w:rFonts w:ascii="微软雅黑" w:hAnsi="微软雅黑" w:eastAsia="微软雅黑"/>
          <w:b/>
        </w:rPr>
        <w:t xml:space="preserve">  • LiteLLM 官方文档：</w:t>
      </w:r>
      <w:r>
        <w:rPr>
          <w:rFonts w:ascii="微软雅黑" w:hAnsi="微软雅黑" w:eastAsia="微软雅黑"/>
          <w:color w:val="1A56DB"/>
          <w:sz w:val="18"/>
        </w:rPr>
        <w:t>https://docs.litellm.ai/</w:t>
      </w:r>
    </w:p>
    <w:p w14:paraId="2FF3A42D">
      <w:r>
        <w:rPr>
          <w:rFonts w:ascii="微软雅黑" w:hAnsi="微软雅黑" w:eastAsia="微软雅黑"/>
          <w:b/>
        </w:rPr>
        <w:t xml:space="preserve">  • Bun 官方安装指南：</w:t>
      </w:r>
      <w:r>
        <w:rPr>
          <w:rFonts w:ascii="微软雅黑" w:hAnsi="微软雅黑" w:eastAsia="微软雅黑"/>
          <w:color w:val="1A56DB"/>
          <w:sz w:val="18"/>
        </w:rPr>
        <w:t>https://bun.sh/</w:t>
      </w:r>
    </w:p>
    <w:p w14:paraId="12BE1CB9">
      <w:r>
        <w:rPr>
          <w:rFonts w:ascii="微软雅黑" w:hAnsi="微软雅黑" w:eastAsia="微软雅黑"/>
          <w:b/>
        </w:rPr>
        <w:t xml:space="preserve">  • Python 官网下载：</w:t>
      </w:r>
      <w:r>
        <w:rPr>
          <w:rFonts w:ascii="微软雅黑" w:hAnsi="微软雅黑" w:eastAsia="微软雅黑"/>
          <w:color w:val="1A56DB"/>
          <w:sz w:val="18"/>
        </w:rPr>
        <w:t>https://www.python.org/downloads/</w:t>
      </w:r>
    </w:p>
    <w:p w14:paraId="40B9F668">
      <w:r>
        <w:rPr>
          <w:rFonts w:ascii="微软雅黑" w:hAnsi="微软雅黑" w:eastAsia="微软雅黑"/>
          <w:b/>
        </w:rPr>
        <w:t xml:space="preserve">  • Git for Windows 下载：</w:t>
      </w:r>
      <w:r>
        <w:rPr>
          <w:rFonts w:ascii="微软雅黑" w:hAnsi="微软雅黑" w:eastAsia="微软雅黑"/>
          <w:color w:val="1A56DB"/>
          <w:sz w:val="18"/>
        </w:rPr>
        <w:t>https://git-scm.com/download/win</w:t>
      </w:r>
    </w:p>
    <w:p w14:paraId="78870882">
      <w:pPr>
        <w:pStyle w:val="4"/>
      </w:pPr>
      <w:r>
        <w:t>8.3 每日启动清单</w:t>
      </w:r>
    </w:p>
    <w:p w14:paraId="6947E553">
      <w:r>
        <w:t>以后每次使用 cc-haha 时，按以下步骤操作：</w:t>
      </w:r>
    </w:p>
    <w:p w14:paraId="6E592BAE"/>
    <w:p w14:paraId="567A1CDF">
      <w:pPr>
        <w:spacing w:after="40"/>
      </w:pPr>
      <w:r>
        <w:t xml:space="preserve">  1. 打开 Watt Toolkit，开启 GitHub 加速（如果需要的话）</w:t>
      </w:r>
    </w:p>
    <w:p w14:paraId="5A759896">
      <w:pPr>
        <w:spacing w:after="40"/>
      </w:pPr>
      <w:r>
        <w:t xml:space="preserve">  2. 打开第一个 CMD 窗口 → 进入项目目录 → 启动 LiteLLM：litellm --config litellm_config.yaml --port 4000</w:t>
      </w:r>
    </w:p>
    <w:p w14:paraId="3B01EDE3">
      <w:pPr>
        <w:spacing w:after="40"/>
      </w:pPr>
      <w:r>
        <w:t xml:space="preserve">  3. 打开第二个 CMD 窗口 → 进入项目目录 → 启动 cc-haha：bun --env-file=.env ./src/entrypoints/cli.tsx</w:t>
      </w:r>
    </w:p>
    <w:p w14:paraId="7CCD3308">
      <w:pPr>
        <w:spacing w:after="40"/>
      </w:pPr>
      <w:r>
        <w:t xml:space="preserve">  4. 开始和 AI 对话吧！</w:t>
      </w:r>
    </w:p>
    <w:p w14:paraId="5C026392">
      <w:pPr>
        <w:spacing w:before="80" w:after="80"/>
      </w:pPr>
      <w:r>
        <w:rPr>
          <w:rFonts w:ascii="微软雅黑" w:hAnsi="微软雅黑" w:eastAsia="微软雅黑"/>
          <w:b/>
          <w:color w:val="1A56DB"/>
          <w:sz w:val="20"/>
        </w:rPr>
        <w:t>💡 提示：</w:t>
      </w:r>
      <w:r>
        <w:rPr>
          <w:rFonts w:ascii="微软雅黑" w:hAnsi="微软雅黑" w:eastAsia="微软雅黑"/>
          <w:color w:val="1A56DB"/>
          <w:sz w:val="20"/>
        </w:rPr>
        <w:t>建议把上面的步骤保存成一个文本文件放在桌面上，每次使用前看一眼就不会忘了。</w:t>
      </w:r>
    </w:p>
    <w:p w14:paraId="52CF60B1">
      <w:pPr>
        <w:pStyle w:val="4"/>
      </w:pPr>
      <w:r>
        <w:t>8.4 使用其他模型的方法</w:t>
      </w:r>
    </w:p>
    <w:p w14:paraId="77FC8283">
      <w:r>
        <w:t>如果你想换用其他模型，只需要修改 litellm_config.yaml：</w:t>
      </w:r>
    </w:p>
    <w:p w14:paraId="69285F72">
      <w:r>
        <w:t>使用 OpenAI GPT-4o：</w:t>
      </w:r>
    </w:p>
    <w:p w14:paraId="4F3D7678">
      <w:r>
        <w:rPr>
          <w:rFonts w:ascii="微软雅黑" w:hAnsi="微软雅黑" w:eastAsia="微软雅黑"/>
          <w:b/>
          <w:color w:val="555555"/>
          <w:sz w:val="20"/>
        </w:rPr>
        <w:t>📄 使用 OpenAI 的配置</w:t>
      </w:r>
    </w:p>
    <w:p w14:paraId="3DC1A14D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model_list:</w:t>
      </w:r>
    </w:p>
    <w:p w14:paraId="5EC8C991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2 │ </w:t>
      </w:r>
      <w:r>
        <w:rPr>
          <w:rFonts w:ascii="Consolas" w:hAnsi="Consolas"/>
          <w:sz w:val="18"/>
        </w:rPr>
        <w:t xml:space="preserve">  - model_name: gpt-4o</w:t>
      </w:r>
    </w:p>
    <w:p w14:paraId="6D7858C0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3 │ </w:t>
      </w:r>
      <w:r>
        <w:rPr>
          <w:rFonts w:ascii="Consolas" w:hAnsi="Consolas"/>
          <w:sz w:val="18"/>
        </w:rPr>
        <w:t xml:space="preserve">    litellm_params:</w:t>
      </w:r>
    </w:p>
    <w:p w14:paraId="372CE442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4 │ </w:t>
      </w:r>
      <w:r>
        <w:rPr>
          <w:rFonts w:ascii="Consolas" w:hAnsi="Consolas"/>
          <w:sz w:val="18"/>
        </w:rPr>
        <w:t xml:space="preserve">      model: openai/gpt-4o</w:t>
      </w:r>
    </w:p>
    <w:p w14:paraId="0BCFA66A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5 │ </w:t>
      </w:r>
      <w:r>
        <w:rPr>
          <w:rFonts w:ascii="Consolas" w:hAnsi="Consolas"/>
          <w:sz w:val="18"/>
        </w:rPr>
        <w:t xml:space="preserve">      api_key: 你的OpenAI-API-Key</w:t>
      </w:r>
    </w:p>
    <w:p w14:paraId="6FB79937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6 │ </w:t>
      </w:r>
    </w:p>
    <w:p w14:paraId="4BADF93C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7 │ </w:t>
      </w:r>
      <w:r>
        <w:rPr>
          <w:rFonts w:ascii="Consolas" w:hAnsi="Consolas"/>
          <w:sz w:val="18"/>
        </w:rPr>
        <w:t>litellm_settings:</w:t>
      </w:r>
    </w:p>
    <w:p w14:paraId="1411059F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8 │ </w:t>
      </w:r>
      <w:r>
        <w:rPr>
          <w:rFonts w:ascii="Consolas" w:hAnsi="Consolas"/>
          <w:sz w:val="18"/>
        </w:rPr>
        <w:t xml:space="preserve">  drop_params: true</w:t>
      </w:r>
    </w:p>
    <w:p w14:paraId="1B2F5C63"/>
    <w:p w14:paraId="6CB991C7">
      <w:r>
        <w:t>同时使用多个模型（可在 .env 中切换）：</w:t>
      </w:r>
    </w:p>
    <w:p w14:paraId="50C061D3">
      <w:r>
        <w:rPr>
          <w:rFonts w:ascii="微软雅黑" w:hAnsi="微软雅黑" w:eastAsia="微软雅黑"/>
          <w:b/>
          <w:color w:val="555555"/>
          <w:sz w:val="20"/>
        </w:rPr>
        <w:t>📄 多模型配置</w:t>
      </w:r>
    </w:p>
    <w:p w14:paraId="20B085F1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1 │ </w:t>
      </w:r>
      <w:r>
        <w:rPr>
          <w:rFonts w:ascii="Consolas" w:hAnsi="Consolas"/>
          <w:sz w:val="18"/>
        </w:rPr>
        <w:t>model_list:</w:t>
      </w:r>
    </w:p>
    <w:p w14:paraId="5F0996D1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2 │ </w:t>
      </w:r>
      <w:r>
        <w:rPr>
          <w:rFonts w:ascii="Consolas" w:hAnsi="Consolas"/>
          <w:sz w:val="18"/>
        </w:rPr>
        <w:t xml:space="preserve">  - model_name: gpt-4o</w:t>
      </w:r>
    </w:p>
    <w:p w14:paraId="27C07EDB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3 │ </w:t>
      </w:r>
      <w:r>
        <w:rPr>
          <w:rFonts w:ascii="Consolas" w:hAnsi="Consolas"/>
          <w:sz w:val="18"/>
        </w:rPr>
        <w:t xml:space="preserve">    litellm_params:</w:t>
      </w:r>
    </w:p>
    <w:p w14:paraId="0A5187B7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4 │ </w:t>
      </w:r>
      <w:r>
        <w:rPr>
          <w:rFonts w:ascii="Consolas" w:hAnsi="Consolas"/>
          <w:sz w:val="18"/>
        </w:rPr>
        <w:t xml:space="preserve">      model: openai/gpt-4o</w:t>
      </w:r>
    </w:p>
    <w:p w14:paraId="2834112B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5 │ </w:t>
      </w:r>
      <w:r>
        <w:rPr>
          <w:rFonts w:ascii="Consolas" w:hAnsi="Consolas"/>
          <w:sz w:val="18"/>
        </w:rPr>
        <w:t xml:space="preserve">      api_key: 你的OpenAI-API-Key</w:t>
      </w:r>
    </w:p>
    <w:p w14:paraId="27A77C1A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6 │ </w:t>
      </w:r>
      <w:r>
        <w:rPr>
          <w:rFonts w:ascii="Consolas" w:hAnsi="Consolas"/>
          <w:sz w:val="18"/>
        </w:rPr>
        <w:t xml:space="preserve">  - model_name: deepseek-chat</w:t>
      </w:r>
    </w:p>
    <w:p w14:paraId="77703FF9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7 │ </w:t>
      </w:r>
      <w:r>
        <w:rPr>
          <w:rFonts w:ascii="Consolas" w:hAnsi="Consolas"/>
          <w:sz w:val="18"/>
        </w:rPr>
        <w:t xml:space="preserve">    litellm_params:</w:t>
      </w:r>
    </w:p>
    <w:p w14:paraId="43A95E36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8 │ </w:t>
      </w:r>
      <w:r>
        <w:rPr>
          <w:rFonts w:ascii="Consolas" w:hAnsi="Consolas"/>
          <w:sz w:val="18"/>
        </w:rPr>
        <w:t xml:space="preserve">      model: deepseek/deepseek-chat</w:t>
      </w:r>
    </w:p>
    <w:p w14:paraId="58947704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 9 │ </w:t>
      </w:r>
      <w:r>
        <w:rPr>
          <w:rFonts w:ascii="Consolas" w:hAnsi="Consolas"/>
          <w:sz w:val="18"/>
        </w:rPr>
        <w:t xml:space="preserve">      api_key: 你的DeepSeek-API-Key</w:t>
      </w:r>
    </w:p>
    <w:p w14:paraId="576D2826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10 │ </w:t>
      </w:r>
      <w:r>
        <w:rPr>
          <w:rFonts w:ascii="Consolas" w:hAnsi="Consolas"/>
          <w:sz w:val="18"/>
        </w:rPr>
        <w:t xml:space="preserve">      api_base: https://api.deepseek.com</w:t>
      </w:r>
    </w:p>
    <w:p w14:paraId="0EAC613F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11 │ </w:t>
      </w:r>
    </w:p>
    <w:p w14:paraId="7F43B7FA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12 │ </w:t>
      </w:r>
      <w:r>
        <w:rPr>
          <w:rFonts w:ascii="Consolas" w:hAnsi="Consolas"/>
          <w:sz w:val="18"/>
        </w:rPr>
        <w:t>litellm_settings:</w:t>
      </w:r>
    </w:p>
    <w:p w14:paraId="55375B10">
      <w:pPr>
        <w:spacing w:before="0" w:after="0" w:line="288" w:lineRule="auto"/>
      </w:pPr>
      <w:r>
        <w:rPr>
          <w:rFonts w:ascii="Consolas" w:hAnsi="Consolas"/>
          <w:color w:val="999999"/>
          <w:sz w:val="16"/>
        </w:rPr>
        <w:t xml:space="preserve">  13 │ </w:t>
      </w:r>
      <w:r>
        <w:rPr>
          <w:rFonts w:ascii="Consolas" w:hAnsi="Consolas"/>
          <w:sz w:val="18"/>
        </w:rPr>
        <w:t xml:space="preserve">  drop_params: true</w:t>
      </w:r>
    </w:p>
    <w:p w14:paraId="230F72AC"/>
    <w:p w14:paraId="02FD9C85">
      <w:r>
        <w:t>然后在 .env 中修改 ANTHROPIC_MODEL 的值来切换模型（gpt-4o 或 deepseek-chat）。</w:t>
      </w:r>
    </w:p>
    <w:p w14:paraId="65E83279"/>
    <w:p w14:paraId="0DEE27CE"/>
    <w:p w14:paraId="3933452F"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w14:paraId="6DA71F49">
      <w:pPr>
        <w:jc w:val="center"/>
      </w:pPr>
      <w:r>
        <w:rPr>
          <w:rFonts w:ascii="微软雅黑" w:hAnsi="微软雅黑" w:eastAsia="微软雅黑"/>
          <w:b/>
          <w:color w:val="D97757"/>
          <w:sz w:val="28"/>
        </w:rPr>
        <w:t>🎉 恭喜！你已经完成了 cc-haha 的全部部署！</w:t>
      </w:r>
    </w:p>
    <w:p w14:paraId="3B41BA1D">
      <w:pPr>
        <w:jc w:val="center"/>
        <w:rPr>
          <w:rFonts w:hint="eastAsia" w:eastAsia="微软雅黑"/>
          <w:lang w:eastAsia="zh-CN"/>
        </w:rPr>
      </w:pPr>
      <w:r>
        <w:rPr>
          <w:rFonts w:ascii="微软雅黑" w:hAnsi="微软雅黑" w:eastAsia="微软雅黑"/>
          <w:color w:val="888888"/>
          <w:sz w:val="20"/>
        </w:rPr>
        <w:t>如果在部署过程中遇到任何问题，请参考第七章「常见问题排查」</w:t>
      </w:r>
      <w:r>
        <w:rPr>
          <w:rFonts w:hint="eastAsia"/>
          <w:color w:val="888888"/>
          <w:sz w:val="20"/>
          <w:lang w:eastAsia="zh-CN"/>
        </w:rPr>
        <w:t>。</w:t>
      </w:r>
      <w:bookmarkStart w:id="0" w:name="_GoBack"/>
      <w:bookmarkEnd w:id="0"/>
    </w:p>
    <w:sectPr>
      <w:pgSz w:w="12240" w:h="15840"/>
      <w:pgMar w:top="1134" w:right="1417" w:bottom="1134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nsola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CF4D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60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1A56DB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2D3A4A"/>
      <w:sz w:val="26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A5568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龙天</cp:lastModifiedBy>
  <dcterms:modified xsi:type="dcterms:W3CDTF">2026-05-14T10:06:45Z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1A46C8180F6E0EB6352E056A6A563AB7_42</vt:lpwstr>
  </property>
</Properties>
</file>